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7" w:type="dxa"/>
        <w:tblLayout w:type="fixed"/>
        <w:tblLook w:val="00A0" w:firstRow="1" w:lastRow="0" w:firstColumn="1" w:lastColumn="0" w:noHBand="0" w:noVBand="0"/>
      </w:tblPr>
      <w:tblGrid>
        <w:gridCol w:w="3910"/>
        <w:gridCol w:w="1801"/>
        <w:gridCol w:w="3866"/>
      </w:tblGrid>
      <w:tr w:rsidR="00AB2DF4" w:rsidRPr="00FF537A" w:rsidTr="006B5034">
        <w:trPr>
          <w:cantSplit/>
          <w:trHeight w:val="725"/>
        </w:trPr>
        <w:tc>
          <w:tcPr>
            <w:tcW w:w="3910" w:type="dxa"/>
            <w:hideMark/>
          </w:tcPr>
          <w:p w:rsidR="00AB2DF4" w:rsidRPr="00FF537A" w:rsidRDefault="00AB2DF4" w:rsidP="006B503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bookmarkStart w:id="0" w:name="_GoBack"/>
            <w:bookmarkEnd w:id="0"/>
            <w:r w:rsidRPr="00FF537A">
              <w:rPr>
                <w:rFonts w:ascii="Times New Roman" w:eastAsia="Calibri" w:hAnsi="Times New Roman" w:cs="Times New Roman"/>
                <w:b/>
                <w:bCs/>
              </w:rPr>
              <w:t>Администрация муниципального</w:t>
            </w:r>
          </w:p>
          <w:p w:rsidR="00AB2DF4" w:rsidRPr="00FF537A" w:rsidRDefault="00AB2DF4" w:rsidP="006B50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F537A">
              <w:rPr>
                <w:rFonts w:ascii="Times New Roman" w:eastAsia="Calibri" w:hAnsi="Times New Roman" w:cs="Times New Roman"/>
                <w:b/>
                <w:bCs/>
              </w:rPr>
              <w:t>района   «Сысольский»</w:t>
            </w:r>
          </w:p>
        </w:tc>
        <w:tc>
          <w:tcPr>
            <w:tcW w:w="1801" w:type="dxa"/>
            <w:vMerge w:val="restart"/>
            <w:hideMark/>
          </w:tcPr>
          <w:p w:rsidR="00AB2DF4" w:rsidRPr="00FF537A" w:rsidRDefault="00AB2DF4" w:rsidP="006B5034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F537A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732B6AD2" wp14:editId="63ADF6D1">
                  <wp:extent cx="51435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6" w:type="dxa"/>
            <w:hideMark/>
          </w:tcPr>
          <w:p w:rsidR="00AB2DF4" w:rsidRPr="00FF537A" w:rsidRDefault="00AB2DF4" w:rsidP="006B5034">
            <w:pPr>
              <w:keepNext/>
              <w:tabs>
                <w:tab w:val="left" w:pos="3718"/>
              </w:tabs>
              <w:spacing w:after="0" w:line="276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FF537A">
              <w:rPr>
                <w:rFonts w:ascii="Times New Roman" w:eastAsia="Calibri" w:hAnsi="Times New Roman" w:cs="Times New Roman"/>
                <w:b/>
                <w:bCs/>
              </w:rPr>
              <w:t>«Сыктыв»  муниципальнöй</w:t>
            </w:r>
          </w:p>
          <w:p w:rsidR="00AB2DF4" w:rsidRPr="00FF537A" w:rsidRDefault="00AB2DF4" w:rsidP="006B5034">
            <w:pPr>
              <w:keepNext/>
              <w:spacing w:after="0" w:line="276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FF537A">
              <w:rPr>
                <w:rFonts w:ascii="Times New Roman" w:eastAsia="Calibri" w:hAnsi="Times New Roman" w:cs="Times New Roman"/>
                <w:b/>
                <w:bCs/>
              </w:rPr>
              <w:t>районса  администрация</w:t>
            </w:r>
          </w:p>
        </w:tc>
      </w:tr>
      <w:tr w:rsidR="00AB2DF4" w:rsidRPr="00FF537A" w:rsidTr="006B5034">
        <w:trPr>
          <w:cantSplit/>
          <w:trHeight w:val="88"/>
        </w:trPr>
        <w:tc>
          <w:tcPr>
            <w:tcW w:w="3910" w:type="dxa"/>
          </w:tcPr>
          <w:p w:rsidR="00AB2DF4" w:rsidRPr="00FF537A" w:rsidRDefault="00AB2DF4" w:rsidP="006B50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AB2DF4" w:rsidRPr="00FF537A" w:rsidRDefault="00AB2DF4" w:rsidP="006B5034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66" w:type="dxa"/>
          </w:tcPr>
          <w:p w:rsidR="00AB2DF4" w:rsidRPr="00FF537A" w:rsidRDefault="00AB2DF4" w:rsidP="006B50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AB2DF4" w:rsidRPr="00FF537A" w:rsidRDefault="00AB2DF4" w:rsidP="00AB2D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AB2DF4" w:rsidRPr="00FF537A" w:rsidRDefault="00AB2DF4" w:rsidP="00AB2D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F537A">
        <w:rPr>
          <w:rFonts w:ascii="Times New Roman" w:eastAsia="Calibri" w:hAnsi="Times New Roman" w:cs="Times New Roman"/>
          <w:b/>
          <w:bCs/>
          <w:sz w:val="32"/>
          <w:szCs w:val="32"/>
        </w:rPr>
        <w:t>ПОСТАНОВЛЕНИЕ</w:t>
      </w:r>
    </w:p>
    <w:p w:rsidR="00AB2DF4" w:rsidRPr="00FF537A" w:rsidRDefault="00AB2DF4" w:rsidP="00AB2D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F537A">
        <w:rPr>
          <w:rFonts w:ascii="Times New Roman" w:eastAsia="Calibri" w:hAnsi="Times New Roman" w:cs="Times New Roman"/>
          <w:b/>
          <w:bCs/>
          <w:sz w:val="32"/>
          <w:szCs w:val="32"/>
        </w:rPr>
        <w:t>ШУÖМ</w:t>
      </w:r>
    </w:p>
    <w:p w:rsidR="00AB2DF4" w:rsidRPr="00FF537A" w:rsidRDefault="00AB2DF4" w:rsidP="00AB2DF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B2DF4" w:rsidRPr="00FF537A" w:rsidRDefault="00AB2DF4" w:rsidP="00AB2DF4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F537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31</w:t>
      </w:r>
      <w:r w:rsidRPr="00FF537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июля    2024</w:t>
      </w:r>
      <w:r w:rsidRPr="00FF537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  </w:t>
      </w:r>
      <w:r w:rsidRPr="00FF537A">
        <w:rPr>
          <w:rFonts w:ascii="Times New Roman" w:eastAsia="Calibri" w:hAnsi="Times New Roman" w:cs="Times New Roman"/>
          <w:sz w:val="28"/>
          <w:szCs w:val="28"/>
        </w:rPr>
        <w:tab/>
      </w:r>
      <w:r w:rsidRPr="00FF537A">
        <w:rPr>
          <w:rFonts w:ascii="Times New Roman" w:eastAsia="Calibri" w:hAnsi="Times New Roman" w:cs="Times New Roman"/>
          <w:sz w:val="28"/>
          <w:szCs w:val="28"/>
        </w:rPr>
        <w:tab/>
      </w:r>
      <w:r w:rsidRPr="00FF537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№ 7</w:t>
      </w:r>
      <w:r w:rsidRPr="00FF537A">
        <w:rPr>
          <w:rFonts w:ascii="Times New Roman" w:eastAsia="Calibri" w:hAnsi="Times New Roman" w:cs="Times New Roman"/>
          <w:sz w:val="28"/>
          <w:szCs w:val="28"/>
        </w:rPr>
        <w:t>/</w:t>
      </w:r>
      <w:r w:rsidR="00346873">
        <w:rPr>
          <w:rFonts w:ascii="Times New Roman" w:eastAsia="Calibri" w:hAnsi="Times New Roman" w:cs="Times New Roman"/>
          <w:sz w:val="28"/>
          <w:szCs w:val="28"/>
        </w:rPr>
        <w:t>936</w:t>
      </w:r>
    </w:p>
    <w:p w:rsidR="00AB2DF4" w:rsidRDefault="00AB2DF4" w:rsidP="00AB2DF4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с. Визинга Республика Коми</w:t>
      </w:r>
    </w:p>
    <w:p w:rsidR="00AB2DF4" w:rsidRPr="00EC2CBB" w:rsidRDefault="00AB2DF4" w:rsidP="00AB2DF4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sz w:val="25"/>
          <w:szCs w:val="25"/>
        </w:rPr>
      </w:pPr>
    </w:p>
    <w:tbl>
      <w:tblPr>
        <w:tblW w:w="63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5346"/>
      </w:tblGrid>
      <w:tr w:rsidR="00AB2DF4" w:rsidRPr="005A54FB" w:rsidTr="00054A76">
        <w:trPr>
          <w:trHeight w:val="5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F4" w:rsidRPr="005A54FB" w:rsidRDefault="00AB2DF4" w:rsidP="006B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2DF4" w:rsidRPr="00AD40FE" w:rsidRDefault="00054A76" w:rsidP="00C86C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A76">
              <w:rPr>
                <w:rFonts w:ascii="Times New Roman" w:hAnsi="Times New Roman" w:cs="Times New Roman"/>
                <w:sz w:val="28"/>
                <w:szCs w:val="28"/>
              </w:rPr>
              <w:t>Об    утверждении       порядка  организации           и проведения аттестации муниципальных служащих администрации муниципального района «Сысольский»</w:t>
            </w:r>
          </w:p>
        </w:tc>
      </w:tr>
    </w:tbl>
    <w:p w:rsidR="00AB2DF4" w:rsidRDefault="00AB2DF4" w:rsidP="00AB2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4A76" w:rsidRPr="00054A76" w:rsidRDefault="00054A76" w:rsidP="00054A7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</w:t>
      </w:r>
      <w:hyperlink r:id="rId6" w:history="1">
        <w:r w:rsidRPr="00054A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54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марта 2007 г. № 25-ФЗ «О муниципальной службе в Российской Федерации», Законом Республики Коми от 21.12.2007 № 133-РЗ «О некоторых вопросах муниципальной службы в Республике Коми», методическими рекомендациями по организации и проведению аттестации муниципальных  служащих Республики Коми, утвержденными  приказом Администрации Главы Республики Коми от 29.12.2018 № 131-р   администрация муниципального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«Сысольский» постановляет,</w:t>
      </w:r>
    </w:p>
    <w:p w:rsidR="00054A76" w:rsidRPr="00054A76" w:rsidRDefault="00054A76" w:rsidP="00054A7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A76" w:rsidRPr="00054A76" w:rsidRDefault="00054A76" w:rsidP="00054A7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администрация муниципального района «Сысольский» постановляет:</w:t>
      </w:r>
    </w:p>
    <w:p w:rsidR="00054A76" w:rsidRPr="00054A76" w:rsidRDefault="00054A76" w:rsidP="00054A7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A76" w:rsidRPr="00054A76" w:rsidRDefault="00054A76" w:rsidP="00054A7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7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организации и проведения аттестации муниципальных служащих администрации муниципального района «Сысольский» согласно приложению.</w:t>
      </w:r>
    </w:p>
    <w:p w:rsidR="00054A76" w:rsidRPr="00054A76" w:rsidRDefault="00054A76" w:rsidP="00054A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администрации муниципального района «Сысольский» от 19.12.2023 № 12/1716 </w:t>
      </w:r>
      <w:r w:rsidRPr="00054A76">
        <w:rPr>
          <w:rFonts w:ascii="Times New Roman" w:hAnsi="Times New Roman" w:cs="Times New Roman"/>
          <w:sz w:val="28"/>
          <w:szCs w:val="28"/>
        </w:rPr>
        <w:t>Об    утверждении порядка организации и проведения аттестации муниципальных служащих администрации муниципального района «Сысольский»</w:t>
      </w:r>
    </w:p>
    <w:p w:rsidR="00054A76" w:rsidRPr="00054A76" w:rsidRDefault="00054A76" w:rsidP="00054A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A76">
        <w:rPr>
          <w:rFonts w:ascii="Times New Roman" w:hAnsi="Times New Roman" w:cs="Times New Roman"/>
          <w:sz w:val="28"/>
          <w:szCs w:val="28"/>
        </w:rPr>
        <w:t>3.  Постановление вступает в силу со дня официального опубликования.</w:t>
      </w:r>
    </w:p>
    <w:p w:rsidR="00054A76" w:rsidRPr="00054A76" w:rsidRDefault="00054A76" w:rsidP="00054A76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B2DF4" w:rsidRPr="00103577" w:rsidRDefault="00AB2DF4" w:rsidP="00AB2D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2DF4" w:rsidRPr="00054A76" w:rsidRDefault="000A7C95" w:rsidP="00054A76">
      <w:pPr>
        <w:autoSpaceDE w:val="0"/>
        <w:autoSpaceDN w:val="0"/>
        <w:adjustRightInd w:val="0"/>
        <w:spacing w:after="0" w:line="240" w:lineRule="auto"/>
        <w:ind w:left="142" w:right="-143" w:firstLine="284"/>
        <w:jc w:val="both"/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25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2DF4" w:rsidRPr="005A54FB" w:rsidRDefault="00AB2DF4" w:rsidP="0034255A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4F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 «Сысольский-</w:t>
      </w:r>
    </w:p>
    <w:p w:rsidR="00AB2DF4" w:rsidRPr="005A54FB" w:rsidRDefault="00AB2DF4" w:rsidP="0034255A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4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 муниципального</w:t>
      </w:r>
    </w:p>
    <w:p w:rsidR="00AB2DF4" w:rsidRDefault="00AB2DF4" w:rsidP="0034255A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«Сысольский»   </w:t>
      </w:r>
      <w:r w:rsidRPr="005A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A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2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A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Попов</w:t>
      </w:r>
    </w:p>
    <w:p w:rsidR="00AB2DF4" w:rsidRDefault="00AB2DF4" w:rsidP="0034255A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F4" w:rsidRDefault="00AB2DF4" w:rsidP="0034255A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F4" w:rsidRDefault="00AB2DF4" w:rsidP="0034255A">
      <w:pPr>
        <w:widowControl w:val="0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76" w:rsidRDefault="00054A76" w:rsidP="0034255A">
      <w:pPr>
        <w:widowControl w:val="0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76" w:rsidRDefault="00054A76" w:rsidP="0034255A">
      <w:pPr>
        <w:widowControl w:val="0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76" w:rsidRDefault="00054A76" w:rsidP="0034255A">
      <w:pPr>
        <w:widowControl w:val="0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76" w:rsidRDefault="00054A76" w:rsidP="0034255A">
      <w:pPr>
        <w:widowControl w:val="0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76" w:rsidRDefault="00054A76" w:rsidP="00054A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54A76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54A76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054A76" w:rsidRPr="00054A76" w:rsidRDefault="00054A76" w:rsidP="00054A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54A76">
        <w:rPr>
          <w:rFonts w:ascii="Times New Roman" w:hAnsi="Times New Roman" w:cs="Times New Roman"/>
          <w:sz w:val="24"/>
          <w:szCs w:val="28"/>
        </w:rPr>
        <w:t>муниципального района «Сысольский»</w:t>
      </w:r>
    </w:p>
    <w:p w:rsidR="00054A76" w:rsidRPr="00054A76" w:rsidRDefault="00054A76" w:rsidP="00054A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54A76">
        <w:rPr>
          <w:rFonts w:ascii="Times New Roman" w:hAnsi="Times New Roman" w:cs="Times New Roman"/>
          <w:sz w:val="24"/>
          <w:szCs w:val="28"/>
        </w:rPr>
        <w:t xml:space="preserve"> от 31июля 2024 года № 7/936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54A76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bCs/>
          <w:sz w:val="24"/>
          <w:szCs w:val="24"/>
        </w:rPr>
        <w:t>организации и проведения аттестации муниципальных служащих администрации муниципального района «Сысольский»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054A76">
        <w:rPr>
          <w:rFonts w:ascii="Times New Roman" w:hAnsi="Times New Roman" w:cs="Times New Roman"/>
          <w:bCs/>
          <w:sz w:val="24"/>
          <w:szCs w:val="24"/>
        </w:rPr>
        <w:t>I. Общие положения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1. Порядок организации и проведения аттестации муниципальных служащих в администрации муниципального района «Сысольский» (далее - Порядок) регулирует условия и порядок проведения аттестации муниципальных служащих администрации муниципального района «Сысольский», а также сроки подготовки и согласования решений о проведении аттестации,</w:t>
      </w:r>
      <w:r w:rsidRPr="00054A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4A76">
        <w:rPr>
          <w:rFonts w:ascii="Times New Roman" w:hAnsi="Times New Roman" w:cs="Times New Roman"/>
          <w:sz w:val="24"/>
          <w:szCs w:val="24"/>
        </w:rPr>
        <w:t xml:space="preserve">описание методов оценки, которые применяются в целях оценки муниципального служащего, критерии принятия решений по результатам аттестации. 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Проведение аттестации возлагается на конкурсную комиссию администрации муниципального района «Сысольский» (далее – Конкурсная комиссия).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2. Аттестация представляет собой обязанность муниципального служащего проходить периодическую оценку его профессиональной служебной деятельности, организуемую администрацией муниципального района «Сысольский», осуществляемую Конкурсной комиссией в соответствии с установленными правилами и полномочиями, с целью определения соответствия муниципального служащего замещаемой должности муниципальной службы.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Аттестация проводится по решению представителя нанимателя.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Аттестация муниципального служащего проводится один раз в три года.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054A76">
        <w:rPr>
          <w:rFonts w:ascii="Times New Roman" w:hAnsi="Times New Roman" w:cs="Times New Roman"/>
          <w:bCs/>
          <w:sz w:val="24"/>
          <w:szCs w:val="24"/>
        </w:rPr>
        <w:t>II. Комиссия, создаваемая для проведения аттестации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3. Аттестация</w:t>
      </w:r>
      <w:r w:rsidRPr="00054A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4A76">
        <w:rPr>
          <w:rFonts w:ascii="Times New Roman" w:hAnsi="Times New Roman" w:cs="Times New Roman"/>
          <w:sz w:val="24"/>
          <w:szCs w:val="24"/>
        </w:rPr>
        <w:t>проводится Конкурсной комиссией, формируемой распоряжением администрации муниципального района «Сысольский».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 xml:space="preserve">4. Конкурсная комиссия в своей деятельности руководствуется Федеральным </w:t>
      </w:r>
      <w:hyperlink r:id="rId7" w:history="1">
        <w:r w:rsidRPr="00054A7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54A76">
        <w:rPr>
          <w:rFonts w:ascii="Times New Roman" w:hAnsi="Times New Roman" w:cs="Times New Roman"/>
          <w:sz w:val="24"/>
          <w:szCs w:val="24"/>
        </w:rPr>
        <w:t xml:space="preserve"> от 2 марта 2007 г. N 25-ФЗ «О муниципальной службе в Российской Федерации», иными федеральными законами и нормативными правовыми актами Российской Федерации, </w:t>
      </w:r>
      <w:hyperlink r:id="rId8" w:history="1">
        <w:r w:rsidRPr="00054A76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054A76">
        <w:rPr>
          <w:rFonts w:ascii="Times New Roman" w:hAnsi="Times New Roman" w:cs="Times New Roman"/>
          <w:sz w:val="24"/>
          <w:szCs w:val="24"/>
        </w:rPr>
        <w:t xml:space="preserve"> Республики Коми, </w:t>
      </w:r>
      <w:hyperlink r:id="rId9" w:history="1">
        <w:r w:rsidRPr="00054A7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54A76">
        <w:rPr>
          <w:rFonts w:ascii="Times New Roman" w:hAnsi="Times New Roman" w:cs="Times New Roman"/>
          <w:sz w:val="24"/>
          <w:szCs w:val="24"/>
        </w:rPr>
        <w:t xml:space="preserve"> Республики Коми от 21 декабря 2007 г. N 133-РЗ «О некоторых вопросах муниципальной службы в Республике Коми», иными законами Республики Коми и нормативными правовыми актами Республики Коми, муниципальными нормативными правовыми актами администрации муниципального района «Сысольский» и настоящим Порядком.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5. Конкурсная комиссия формируется в составе председателя, заместителя председателя, секретаря и членов комиссии.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6.    В состав Конкурсной комиссии включаются специалисты кадровой и юридической служб, представители подразделения, в котором муниципальный служащий, подлежащий аттестации, замещает должность муниципальной службы.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7. В состав Конкурсной комиссии могут быть включены также руководители и специалисты муниципальных учреждений, муниципальные служащие, депутаты представительного органа и представители общественных организаций.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8.   В состав Конкурсной комиссии могут быть привлечены независимые эксперты. Все члены Конкурсной комиссии при принятии решений обладают равными правами.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9.  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комиссии решения.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lastRenderedPageBreak/>
        <w:t>10. Председатель Конкурсной комиссии: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председательствует на заседаниях комиссии;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организует работу комиссии;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распределяет обязанности между членами комиссии;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определяет по согласованию с другими членами комиссии порядок рассмотрения вопросов;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осуществляет другие полномочия в пределах своей компетенции.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В случае временного отсутствия (болезнь, отпуск и т.п.) председателя Конкурсной Комиссии его полномочия осуществляет заместитель.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11. Секретарь Конкурсной комиссии: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осуществляет подготовку материалов к заседаниям комиссии;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ведет протокол заседания комиссии, в котором фиксирует ее решения и результаты голосования.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12. Заседание Конкурсной комиссии считается правомочным, если на нем присутствует не менее двух третей ее состава.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13. Решения Конкурсной комиссии принимаются открытым голосованием простым большинством голосов присутствующих на ее заседании членов.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14.В случае равенства голосов при проведении аттестации муниципальный служащий признается соответствующим замещаемой должности муниципальной службы.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15. На период аттестации муниципального служащего, являющегося членом комиссии, его членство в комиссии приостанавливается.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16. Протокол заседания Конкурсной комиссии подписывается председателем, заместителем председателя, секретарем и членами Конкурсной комиссии, принявшими участие в заседании.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17. Организационное обеспечение деятельности Конкурсной комиссии, координацию работы структурных подразделений по подготовке и проведению аттестации осуществляет отдел административной и кадровой работы администрации муниципального района «Сысольский» (далее – кадровая служба).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54A76">
        <w:rPr>
          <w:rFonts w:ascii="Times New Roman" w:hAnsi="Times New Roman" w:cs="Times New Roman"/>
          <w:bCs/>
          <w:sz w:val="24"/>
          <w:szCs w:val="24"/>
        </w:rPr>
        <w:t>III. Подготовительный этап организации аттестации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18.  Проведение аттестации</w:t>
      </w:r>
      <w:r w:rsidRPr="00054A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4A76">
        <w:rPr>
          <w:rFonts w:ascii="Times New Roman" w:hAnsi="Times New Roman" w:cs="Times New Roman"/>
          <w:sz w:val="24"/>
          <w:szCs w:val="24"/>
        </w:rPr>
        <w:t>проводится в три этапа оценочной процедуры: подготовительный, основной, заключительный этап.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19. Подготовительный этап организации аттестации начинается с подготовки кадровой службой администрации муниципального района «Сысольский» проекта распоряжения о проведении аттестации, содержащего положения: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об    утверждении графика проведения аттестации;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об утверждении списков муниципальных служащих, подлежащих аттестации;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о   подготовке документов, необходимых для работы аттестационной комиссии.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Подготовка проекта распоряжения начинается с формирования списка муниципальных служащих, подлежащих аттестации в текущем календарном году с учетом положений нормативных правовых актов.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Далее в зависимости от групп должностей, к которым относятся должности, замещаемые муниципальными служащими, подлежащими аттестации, а также с учетом предложений непосредственных руководителей указанных муниципальных служащих формируется перечень оценочных заданий, которые будут применяться при проведении аттестации. На основе анализа данных указанного выше списка муниципальных служащих и перечня оценочных процедур формируется график проведения аттестации.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 xml:space="preserve">Типовая форма правового акта о проведении аттестации приведена в </w:t>
      </w:r>
      <w:hyperlink w:anchor="Par220" w:history="1">
        <w:r w:rsidRPr="00054A76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</w:hyperlink>
      <w:r w:rsidRPr="00054A76">
        <w:rPr>
          <w:rFonts w:ascii="Times New Roman" w:hAnsi="Times New Roman" w:cs="Times New Roman"/>
          <w:sz w:val="24"/>
          <w:szCs w:val="24"/>
        </w:rPr>
        <w:t>1 к настоящему Порядку.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В целях обеспечения своевременной подготовки документов, подготовки членов Конкурсной комиссии и муниципальных служащих к предстоящей аттестации, планирования графика проведения оценочных процедур распоряжение о проведении аттестации необходимо утверждать заблаговременно (на предстоящий календарный год) не позднее 20 числа декабря года, предшествующего году аттестации.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lastRenderedPageBreak/>
        <w:t>Решение о предстоящем проведении аттестации доводится кадровой службой до сведения муниципального служащего не позднее, чем за месяц до ее проведения. Не позднее указанного срока с распоряжением о проведении аттестации кадровая служба должна ознакомить непосредственных руководителей муниципальных служащих, подлежащих аттестации, членов Конкурсной комиссии.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Не позднее, чем за две недели до начала аттестации в Конкурсную комиссию представляется отзыв об исполнении муниципальным служащим должностных обязанностей за аттестационный период, подписанный его непосредственным руководителем.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В отзыве непосредственный руководитель отражает перечень основных (наиболее важных, значимых) вопросов (документов), в решении (разработке) которых принимал участие муниципальный служащий (за аттестуемый период/период с назначения на должность).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Также в отзыве непосредственный руководитель формулирует предложение по решению Конкурсной комиссии.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 xml:space="preserve">20. Типовая форма </w:t>
      </w:r>
      <w:hyperlink w:anchor="Par309" w:history="1">
        <w:r w:rsidRPr="00054A76">
          <w:rPr>
            <w:rFonts w:ascii="Times New Roman" w:hAnsi="Times New Roman" w:cs="Times New Roman"/>
            <w:sz w:val="24"/>
            <w:szCs w:val="24"/>
          </w:rPr>
          <w:t>отзыва</w:t>
        </w:r>
      </w:hyperlink>
      <w:r w:rsidRPr="00054A76">
        <w:rPr>
          <w:rFonts w:ascii="Times New Roman" w:hAnsi="Times New Roman" w:cs="Times New Roman"/>
          <w:sz w:val="24"/>
          <w:szCs w:val="24"/>
        </w:rPr>
        <w:t xml:space="preserve"> представлена в приложении 2 к настоящему Порядку.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Особое внимание при заполнении отзыва рекомендуется уделить разделу «Профессиональный уровень (уровень знаний и умений)», в котором дается оценка: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1) уровня владения муниципальным служащим базовыми, профессиональными, функциональными знаниями и умениями;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2) выраженности профессиональных и личностных качеств: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а) для всех муниципальных служащих оценивается:</w:t>
      </w:r>
    </w:p>
    <w:p w:rsidR="00054A76" w:rsidRPr="00054A76" w:rsidRDefault="00054A76" w:rsidP="00054A76">
      <w:pPr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командное взаимодействие;</w:t>
      </w:r>
    </w:p>
    <w:p w:rsidR="00054A76" w:rsidRPr="00054A76" w:rsidRDefault="00054A76" w:rsidP="00054A76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эмоциональный самоконтроль, стрессоустойчивость;</w:t>
      </w:r>
    </w:p>
    <w:p w:rsidR="00054A76" w:rsidRPr="00054A76" w:rsidRDefault="00054A76" w:rsidP="00054A76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ответственность.</w:t>
      </w:r>
    </w:p>
    <w:p w:rsidR="00054A76" w:rsidRPr="00054A76" w:rsidRDefault="00054A76" w:rsidP="00054A76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может оцениваться:</w:t>
      </w:r>
    </w:p>
    <w:p w:rsidR="00054A76" w:rsidRPr="00054A76" w:rsidRDefault="00054A76" w:rsidP="00054A76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результат;</w:t>
      </w:r>
    </w:p>
    <w:p w:rsidR="00054A76" w:rsidRPr="00054A76" w:rsidRDefault="00054A76" w:rsidP="00054A76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гибкость и готовность к изменениям.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для муниципальных служащих, осуществляющих управленческую деятельность, дополнительно к качествам, указанным в подпункте «а», рекомендуется обязательно оценивать: </w:t>
      </w:r>
    </w:p>
    <w:p w:rsidR="00054A76" w:rsidRPr="00054A76" w:rsidRDefault="00054A76" w:rsidP="00054A76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лидерство;</w:t>
      </w:r>
    </w:p>
    <w:p w:rsidR="00054A76" w:rsidRPr="00054A76" w:rsidRDefault="00054A76" w:rsidP="00054A76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управленческие навыки (мотивация, планирование, делегирование, контроль и т.д.).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 xml:space="preserve">При составлении оценочной части отзыва используется </w:t>
      </w:r>
      <w:hyperlink w:anchor="Par365" w:history="1">
        <w:r w:rsidRPr="00054A76">
          <w:rPr>
            <w:rFonts w:ascii="Times New Roman" w:hAnsi="Times New Roman" w:cs="Times New Roman"/>
            <w:sz w:val="24"/>
            <w:szCs w:val="24"/>
          </w:rPr>
          <w:t>шкала</w:t>
        </w:r>
      </w:hyperlink>
      <w:r w:rsidRPr="00054A76">
        <w:rPr>
          <w:rFonts w:ascii="Times New Roman" w:hAnsi="Times New Roman" w:cs="Times New Roman"/>
          <w:sz w:val="24"/>
          <w:szCs w:val="24"/>
        </w:rPr>
        <w:t xml:space="preserve"> оценки деловых характеристик муниципального служащего, представленная в приложении 3 к настоящему Порядку.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21. Муниципальный служащий должен быть ознакомлен с отзывом не менее чем за неделю до проведения аттестации.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Муниципальный служащий вправе представить в Конкурсную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22. В целях проведения муниципальным служащим самооценки и сопоставления данной оценки с мнением непосредственного руководителя муниципального служащего, изложенного в отзыве, муниципальный служащий заполняет анкету самооценки по структуре, аналогичной структуре отзыва и справки.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 xml:space="preserve">Форма </w:t>
      </w:r>
      <w:hyperlink w:anchor="Par528" w:history="1">
        <w:r w:rsidRPr="00054A76">
          <w:rPr>
            <w:rFonts w:ascii="Times New Roman" w:hAnsi="Times New Roman" w:cs="Times New Roman"/>
            <w:sz w:val="24"/>
            <w:szCs w:val="24"/>
          </w:rPr>
          <w:t>анкеты</w:t>
        </w:r>
      </w:hyperlink>
      <w:r w:rsidRPr="00054A76">
        <w:rPr>
          <w:rFonts w:ascii="Times New Roman" w:hAnsi="Times New Roman" w:cs="Times New Roman"/>
          <w:sz w:val="24"/>
          <w:szCs w:val="24"/>
        </w:rPr>
        <w:t xml:space="preserve"> самооценки представлена в приложении 4 к настоящему Порядку.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4A76">
        <w:rPr>
          <w:rFonts w:ascii="Times New Roman" w:hAnsi="Times New Roman" w:cs="Times New Roman"/>
          <w:sz w:val="24"/>
          <w:szCs w:val="24"/>
        </w:rPr>
        <w:t>23. После представления отзыва непосредственного руководителя и анкеты самооценки муниципального служащего кадровая служба составляет сравнительную таблицу (приложение 5 к настоящему Порядку), которая направляется на рассмотрение и обсуждение муниципальному служащему и его непосредственному руководителю.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Результаты сопоставления отзыва непосредственного руководителя и анкеты самооценки муниципального служащего представляются на заседание Конкурсной комиссии.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54A76">
        <w:rPr>
          <w:rFonts w:ascii="Times New Roman" w:hAnsi="Times New Roman" w:cs="Times New Roman"/>
          <w:bCs/>
          <w:sz w:val="24"/>
          <w:szCs w:val="24"/>
        </w:rPr>
        <w:t>IV. Проведение аттестации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 xml:space="preserve">24. Для оценки профессионального уровня муниципальных служащих, их соответствия квалификационным требованиям используются не противоречащие федеральным законам и другим нормативным правовым актам Российской Федерации методы оценки: тестирование, подготовка практического задания, индивидуальное собеседование </w:t>
      </w:r>
      <w:r w:rsidRPr="00054A76">
        <w:rPr>
          <w:rFonts w:ascii="Times New Roman" w:eastAsia="Calibri" w:hAnsi="Times New Roman" w:cs="Times New Roman"/>
          <w:sz w:val="24"/>
          <w:szCs w:val="24"/>
        </w:rPr>
        <w:t>(далее – собеседование)</w:t>
      </w:r>
      <w:r w:rsidRPr="00054A76">
        <w:rPr>
          <w:rFonts w:ascii="Times New Roman" w:hAnsi="Times New Roman" w:cs="Times New Roman"/>
          <w:sz w:val="24"/>
          <w:szCs w:val="24"/>
        </w:rPr>
        <w:t>, решение практических задач.</w:t>
      </w:r>
    </w:p>
    <w:p w:rsidR="00054A76" w:rsidRPr="00054A76" w:rsidRDefault="00F6301C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w:anchor="Par607" w:history="1">
        <w:r w:rsidR="00054A76" w:rsidRPr="00054A76">
          <w:rPr>
            <w:rFonts w:ascii="Times New Roman" w:hAnsi="Times New Roman" w:cs="Times New Roman"/>
            <w:sz w:val="24"/>
            <w:szCs w:val="24"/>
          </w:rPr>
          <w:t>Описание</w:t>
        </w:r>
      </w:hyperlink>
      <w:r w:rsidR="00054A76" w:rsidRPr="00054A76">
        <w:rPr>
          <w:rFonts w:ascii="Times New Roman" w:hAnsi="Times New Roman" w:cs="Times New Roman"/>
          <w:sz w:val="24"/>
          <w:szCs w:val="24"/>
        </w:rPr>
        <w:t xml:space="preserve"> методов оценки представлено в приложении 6 к настоящему Порядку.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С целью обеспечения контроля при выполнении муниципальными служащими оценочных заданий в рамках аттестации присутствуют представители Конкурсной комиссии.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При выполнении муниципальными служащими оценочных заданий рекомендуется вести видео- и (или) аудиозапись проведения соответствующих оценочных процедур.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25. В качестве обязательных при проведении аттестации установить следующие оценочные процедуры:</w:t>
      </w:r>
    </w:p>
    <w:p w:rsidR="00054A76" w:rsidRPr="00054A76" w:rsidRDefault="00054A76" w:rsidP="00054A7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 xml:space="preserve">тестирование, состоящее из двух частей: 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A76">
        <w:rPr>
          <w:rFonts w:ascii="Times New Roman" w:eastAsia="Calibri" w:hAnsi="Times New Roman" w:cs="Times New Roman"/>
          <w:sz w:val="24"/>
          <w:szCs w:val="24"/>
        </w:rPr>
        <w:t>1 часть – тестирование на соответствие базовым квалификационным требованиям (для оценки уровня владения государственным языком Российской Федерации (русским языком), знаниями основ Конституции Российской Федерации и Конституции Республики Коми, Устава муниципального образования, законодательства Российской Федерации о муниципальной службе и о противодействии коррупции, знаниями и умениями в сфере информационно-коммуникационных технологий);</w:t>
      </w:r>
    </w:p>
    <w:p w:rsidR="00054A76" w:rsidRPr="00054A76" w:rsidRDefault="00054A76" w:rsidP="00054A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A76">
        <w:rPr>
          <w:rFonts w:ascii="Times New Roman" w:eastAsia="Calibri" w:hAnsi="Times New Roman" w:cs="Times New Roman"/>
          <w:sz w:val="24"/>
          <w:szCs w:val="24"/>
        </w:rPr>
        <w:t>2 часть – тестирование на соответствие профессионально-функциональным квалификационным требованиям (для оценки знаний и умений по вопросам профессиональной служебной деятельности исходя из области и вида профессиональной служебной деятельности по должности муниципальной службы (далее – отраслевые вопросы);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собеседование.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26. На заседание Конкурсной комиссии представляются: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распоряжение о проведении аттестации;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 xml:space="preserve">сведения об аттестуемых </w:t>
      </w:r>
      <w:r w:rsidRPr="00054A76">
        <w:rPr>
          <w:rFonts w:ascii="Times New Roman" w:eastAsia="Calibri" w:hAnsi="Times New Roman" w:cs="Times New Roman"/>
          <w:sz w:val="24"/>
          <w:szCs w:val="24"/>
        </w:rPr>
        <w:t>(с указанием замещаемой должности муниципальной службы и даты назначения на нее, сведений об имеющемся у муниципального служащего образовании, дополнительном профессиональном образовании муниципального служащего, о наличии классного чина муниципальной службы, о стаже муниципальной службы, о наличии поощрений и награждений за период прохождения муниципальной службы, имеющихся дисциплинарных взысканиях, а также иную значимую информацию);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должностные инструкции аттестуемых муниципальных служащих;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отзыв непосредственного руководителя муниципального служащего;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аттестационный лист муниципального служащего с данными предыдущей аттестации;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результаты прохождения муниципальными служащими оценочных процедур;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анкета самооценки муниципального служащего;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eastAsia="Calibri" w:hAnsi="Times New Roman" w:cs="Times New Roman"/>
          <w:sz w:val="24"/>
          <w:szCs w:val="24"/>
        </w:rPr>
        <w:t>сравнительная таблица отзыва непосредственного руководителя и анкеты самооценки муниципального служащего.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hAnsi="Times New Roman" w:cs="Times New Roman"/>
          <w:sz w:val="24"/>
          <w:szCs w:val="24"/>
        </w:rPr>
        <w:t>27. Аттестация проводятся с приглашением аттестуемого муниципального служащего на заседание Конкурсной комиссии</w:t>
      </w: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(допускается участие аттестуемого муниципального служащего посредством использования системы видео-конференц-связи при наличии технической возможности). 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 xml:space="preserve">В случае неявки муниципального служащего на заседание указанной Конкурсной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</w:t>
      </w:r>
      <w:r w:rsidRPr="00054A7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 о муниципальной службе, а аттестация переносится на более поздний срок.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 xml:space="preserve">Уважительной причиной неявки муниципального служащего на заседание Конкурсной комиссии являются: </w:t>
      </w:r>
    </w:p>
    <w:p w:rsidR="00054A76" w:rsidRPr="00054A76" w:rsidRDefault="00054A76" w:rsidP="00054A7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болезнь муниципального служащего, подлежащего аттестации, или членов его семьи, подтвержденная листом временной нетрудоспособности;</w:t>
      </w:r>
    </w:p>
    <w:p w:rsidR="00054A76" w:rsidRPr="00054A76" w:rsidRDefault="00054A76" w:rsidP="00054A7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 xml:space="preserve">командировка муниципального служащего; </w:t>
      </w:r>
    </w:p>
    <w:p w:rsidR="00054A76" w:rsidRPr="00054A76" w:rsidRDefault="00054A76" w:rsidP="00054A7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ежегодный отпуск;</w:t>
      </w:r>
    </w:p>
    <w:p w:rsidR="00054A76" w:rsidRPr="00054A76" w:rsidRDefault="00054A76" w:rsidP="00054A7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иные причины, которые Конкурсная комиссия посчитает уважительными.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28. Аттестация муниципальных служащих, являющихся членами аттестационной комиссии, проводится на общих основаниях.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Конкурсная комиссия проводит собеседование с муниципальными служащими,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Конкурсная комиссия в целях объективного проведения аттестации по заявлению муниципального служащего о его несогласии с предоставленным на него отзывом вправе перенести аттестацию на очередное заседание Конкурсной комиссии.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При проведении заседания Конкурсной комиссии рекомендуется вести видео- и (или) аудиозапись.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29.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структурным подразделением администрации, отраслевого (функционального) органа задач, сложности выполняемой им работы, ее эффективности и результативности.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 xml:space="preserve">30. Результаты собеседования заносятся в </w:t>
      </w:r>
      <w:hyperlink w:anchor="Par819" w:history="1">
        <w:r w:rsidRPr="00054A76">
          <w:rPr>
            <w:rFonts w:ascii="Times New Roman" w:hAnsi="Times New Roman" w:cs="Times New Roman"/>
            <w:sz w:val="24"/>
            <w:szCs w:val="24"/>
          </w:rPr>
          <w:t>бюллетень</w:t>
        </w:r>
      </w:hyperlink>
      <w:r w:rsidRPr="00054A76">
        <w:rPr>
          <w:rFonts w:ascii="Times New Roman" w:hAnsi="Times New Roman" w:cs="Times New Roman"/>
          <w:sz w:val="24"/>
          <w:szCs w:val="24"/>
        </w:rPr>
        <w:t xml:space="preserve"> по результатам собеседования, составляемый по форме согласно приложению 7 к настоящему Порядку. Оценка проводится в соответствии с критериями, указанными в Приложении 3 к настоящему Порядку.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 xml:space="preserve">После определения среднего балла, полученного муниципальным служащим по результатам собеседования, он заносится в сводную </w:t>
      </w:r>
      <w:hyperlink w:anchor="Par764" w:history="1">
        <w:r w:rsidRPr="00054A76">
          <w:rPr>
            <w:rFonts w:ascii="Times New Roman" w:hAnsi="Times New Roman" w:cs="Times New Roman"/>
            <w:sz w:val="24"/>
            <w:szCs w:val="24"/>
          </w:rPr>
          <w:t>ведомость</w:t>
        </w:r>
      </w:hyperlink>
      <w:r w:rsidRPr="00054A76">
        <w:rPr>
          <w:rFonts w:ascii="Times New Roman" w:hAnsi="Times New Roman" w:cs="Times New Roman"/>
          <w:sz w:val="24"/>
          <w:szCs w:val="24"/>
        </w:rPr>
        <w:t xml:space="preserve"> по результатам оценочных процедур согласно приложению 8 к настоящему Порядку, определяется итоговый балл муниципального служащего по результатам оценочных процедур.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54A76">
        <w:rPr>
          <w:rFonts w:ascii="Times New Roman" w:hAnsi="Times New Roman" w:cs="Times New Roman"/>
          <w:bCs/>
          <w:sz w:val="24"/>
          <w:szCs w:val="24"/>
        </w:rPr>
        <w:t>V. Заключительный этап аттестации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31. Конкурсная комиссия с учетом итогового балла, набранного муниципальным служащим по итогам оценочных процедур, в соответствии с критериями принятия решения принимает решение о результатах аттестации.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По результатам аттестации муниципального служащего Конкурсной комиссией принимается одно из следующих решений: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а) соответствует замещаемой должности муниципальной службы. Указанное решение принимается в случае, если по результатам оценочных процедур муниципальный служащий набрал от 1 до 3 баллов;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lastRenderedPageBreak/>
        <w:t>б) не соответствует замещаемой должности муниципальной службы. Указанное решение принимается в случае, если по результатам оценочных процедур муниципальный служащий набрал менее 1 балла.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32. Конкурсная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 либо о включении в кадровый резерв, а в случае необходимости - рекомендации об улучшении деятельности аттестуемых муниципальных служащих. По результатам аттестации Конкурсная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Решение принимается Конкурсной комиссией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При аттестации муниципального служащего, являющегося членом Конкурсной комиссии, аттестуемый в голосовании не участвует, его членство в этой комиссии приостанавливается.</w:t>
      </w:r>
      <w:r w:rsidRPr="00054A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При равенстве голосов муниципальный служащий признается соответствующим замещаемой должности муниципальной службы.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33.  Результаты аттестации сообщаются муниципальным служащим немедленно после подведения итогов голосования.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34. Результаты голосования и решения Конкурсной комиссии фиксируются секретарем Конкурсной комиссии в протоколе заседания Конкурсной комиссии, в котором фиксирует ее решения и результаты голосования.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К протоколу приобщаются: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аудио-, видеозапись проведения оценочных процедур (в случае, если она осуществлялась);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сводная ведомость.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 xml:space="preserve">Результаты аттестации заносятся в аттестационный лист муниципального служащего, составленный по форме, установленной </w:t>
      </w:r>
      <w:hyperlink r:id="rId10" w:history="1">
        <w:r w:rsidRPr="00054A7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54A76">
        <w:rPr>
          <w:rFonts w:ascii="Times New Roman" w:hAnsi="Times New Roman" w:cs="Times New Roman"/>
          <w:sz w:val="24"/>
          <w:szCs w:val="24"/>
        </w:rPr>
        <w:t xml:space="preserve"> Республики Коми от 21 декабря 2007 г. N 133-РЗ «О некоторых вопросах муниципальной службы в Республике Коми» (приложение 9 к настоящему Порядку).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35.  Муниципальный служащий знакомится с аттестационным листом под роспись.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36. Материалы аттестации муниципальных служащих предоставляются главе района не позднее чем через семь дней после ее проведения.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В течение одного месяца после проведения аттестации по ее результатам издается распоряжение администрации муниципального района «Сысольский» о соответствии или несоответствии муниципального служащего замещаемой должности, а также о том, что муниципальный служащий: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а) подлежит поощрению за достигнутые успехи;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б) повышается в должности или подлежит включению в кадровый резерв администрации, отраслевого (функционального) органа для замещения вакантной должности муниципальной службы в порядке должностного роста;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в) направляется для получения дополнительного профессионального образования;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г) понижается в должности и подлежит исключению из кадрового резерва в случае нахождения в нем.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37. 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38.  Муниципальный служащий вправе обжаловать результаты аттестации в соответствии с законодательством Российской Федерации.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54A76" w:rsidRDefault="00054A76" w:rsidP="00054A7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 xml:space="preserve">к Порядку  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Par220"/>
      <w:bookmarkEnd w:id="1"/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с. Визинга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38"/>
        <w:gridCol w:w="1726"/>
      </w:tblGrid>
      <w:tr w:rsidR="00054A76" w:rsidRPr="00054A76" w:rsidTr="004C04FF">
        <w:trPr>
          <w:trHeight w:val="691"/>
        </w:trPr>
        <w:tc>
          <w:tcPr>
            <w:tcW w:w="7738" w:type="dxa"/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"___" _____________ 20__ г.</w:t>
            </w:r>
          </w:p>
        </w:tc>
        <w:tc>
          <w:tcPr>
            <w:tcW w:w="1726" w:type="dxa"/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N ________</w:t>
            </w:r>
          </w:p>
        </w:tc>
      </w:tr>
    </w:tbl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О проведении аттестации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1" w:history="1">
        <w:r w:rsidRPr="00054A7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54A76">
        <w:rPr>
          <w:rFonts w:ascii="Times New Roman" w:hAnsi="Times New Roman" w:cs="Times New Roman"/>
          <w:sz w:val="24"/>
          <w:szCs w:val="24"/>
        </w:rPr>
        <w:t xml:space="preserve"> от 02 марта 2007 г. N 25-ФЗ «О муниципальной службе в Российской Федерации», Порядком проведения аттестации, утвержденным постановление администрации  муниципального района «Сысольский» N ____ от _______: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1. Провести аттестацию муниципальных служащих, замещающих должности муниципальной службы в администрации муниципального района «Сысольский» (далее - муниципальные служащие).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2.   При проведении аттестации использовать следующие методы оценки: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тестирование;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индивидуальное собеседование.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3.   Утвердить график проведения аттестации муниципальных служащих (далее - график) согласно приложению, к настоящему распоряжению.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4. Утвердить перечень документов, необходимых для проведения аттестации: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отзыв об исполнении муниципальным служащим должностных обязанностей за аттестационный период, представляемый непосредственным руководителем муниципального служащего;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должностная инструкция муниципального служащего;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аттестационный лист муниципального служащего с данными предыдущей аттестации;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анкета самооценки муниципального служащего.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5. Непосредственным руководителям муниципальных служащих в установленные графиком сроки представить в кадровую службу отзыв об исполнении муниципальными служащими должностных обязанностей за аттестационный период.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6. Муниципальным служащим в установленные графиком сроки представить в кадровую службу анкеты самооценки.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7.    Кадровой службе: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ознакомить муниципальных служащих с графиком, утвержденным настоящим распоряжением не позднее чем за месяц до даты проведения аттестации;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ознакомить муниципальных служащих с отзывом непосредственного руководителя не позднее чем за неделю до даты проведения аттестации;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ознакомить непосредственных руководителей муниципальных служащих с анкетами самооценки муниципальных служащих не позднее чем за неделю до даты проведения аттестации.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4025"/>
      </w:tblGrid>
      <w:tr w:rsidR="00054A76" w:rsidRPr="00054A76" w:rsidTr="004C04FF">
        <w:tc>
          <w:tcPr>
            <w:tcW w:w="5046" w:type="dxa"/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025" w:type="dxa"/>
            <w:vAlign w:val="bottom"/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Подпись (расшифровка)</w:t>
            </w:r>
          </w:p>
        </w:tc>
      </w:tr>
    </w:tbl>
    <w:p w:rsidR="00054A76" w:rsidRPr="00054A76" w:rsidRDefault="00054A76" w:rsidP="00054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распоряжением ознакомлены:</w:t>
      </w:r>
    </w:p>
    <w:p w:rsidR="00054A76" w:rsidRPr="00054A76" w:rsidRDefault="00054A76" w:rsidP="00054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7"/>
        <w:gridCol w:w="3162"/>
        <w:gridCol w:w="3169"/>
      </w:tblGrid>
      <w:tr w:rsidR="00054A76" w:rsidRPr="00054A76" w:rsidTr="004C04FF">
        <w:tc>
          <w:tcPr>
            <w:tcW w:w="3190" w:type="dxa"/>
            <w:shd w:val="clear" w:color="auto" w:fill="auto"/>
          </w:tcPr>
          <w:p w:rsidR="00054A76" w:rsidRPr="00054A76" w:rsidRDefault="00054A76" w:rsidP="0005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190" w:type="dxa"/>
            <w:shd w:val="clear" w:color="auto" w:fill="auto"/>
          </w:tcPr>
          <w:p w:rsidR="00054A76" w:rsidRPr="00054A76" w:rsidRDefault="00054A76" w:rsidP="0005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190" w:type="dxa"/>
            <w:shd w:val="clear" w:color="auto" w:fill="auto"/>
          </w:tcPr>
          <w:p w:rsidR="00054A76" w:rsidRPr="00054A76" w:rsidRDefault="00054A76" w:rsidP="0005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ознакомления</w:t>
            </w:r>
          </w:p>
        </w:tc>
      </w:tr>
      <w:tr w:rsidR="00054A76" w:rsidRPr="00054A76" w:rsidTr="004C04FF">
        <w:tc>
          <w:tcPr>
            <w:tcW w:w="3190" w:type="dxa"/>
            <w:shd w:val="clear" w:color="auto" w:fill="auto"/>
          </w:tcPr>
          <w:p w:rsidR="00054A76" w:rsidRPr="00054A76" w:rsidRDefault="00054A76" w:rsidP="0005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054A76" w:rsidRPr="00054A76" w:rsidRDefault="00054A76" w:rsidP="0005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054A76" w:rsidRPr="00054A76" w:rsidRDefault="00054A76" w:rsidP="0005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A76" w:rsidRPr="00054A76" w:rsidTr="004C04FF">
        <w:tc>
          <w:tcPr>
            <w:tcW w:w="3190" w:type="dxa"/>
            <w:shd w:val="clear" w:color="auto" w:fill="auto"/>
          </w:tcPr>
          <w:p w:rsidR="00054A76" w:rsidRPr="00054A76" w:rsidRDefault="00054A76" w:rsidP="0005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054A76" w:rsidRPr="00054A76" w:rsidRDefault="00054A76" w:rsidP="0005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054A76" w:rsidRPr="00054A76" w:rsidRDefault="00054A76" w:rsidP="00054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 w:rsidRPr="00054A76">
        <w:rPr>
          <w:rFonts w:ascii="Times New Roman" w:hAnsi="Times New Roman" w:cs="Times New Roman"/>
          <w:sz w:val="24"/>
          <w:szCs w:val="26"/>
        </w:rPr>
        <w:lastRenderedPageBreak/>
        <w:t>Приложение 2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6"/>
        </w:rPr>
      </w:pPr>
      <w:r w:rsidRPr="00054A76">
        <w:rPr>
          <w:rFonts w:ascii="Times New Roman" w:hAnsi="Times New Roman" w:cs="Times New Roman"/>
          <w:sz w:val="24"/>
          <w:szCs w:val="26"/>
        </w:rPr>
        <w:t>к Порядку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2" w:name="Par309"/>
      <w:bookmarkEnd w:id="2"/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4A76">
        <w:rPr>
          <w:rFonts w:ascii="Times New Roman" w:eastAsia="Calibri" w:hAnsi="Times New Roman" w:cs="Times New Roman"/>
          <w:sz w:val="24"/>
          <w:szCs w:val="24"/>
        </w:rPr>
        <w:t>ОТЗЫВ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4A76">
        <w:rPr>
          <w:rFonts w:ascii="Times New Roman" w:eastAsia="Calibri" w:hAnsi="Times New Roman" w:cs="Times New Roman"/>
          <w:sz w:val="24"/>
          <w:szCs w:val="24"/>
        </w:rPr>
        <w:t xml:space="preserve">НА МУНИЦИПАЛЬНОГО СЛУЖАЩЕГО, ПОДЛЕЖАЩЕГО АТТЕСТАЦИИ 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tblpX="-364" w:tblpY="1"/>
        <w:tblOverlap w:val="never"/>
        <w:tblW w:w="97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1849"/>
        <w:gridCol w:w="2977"/>
        <w:gridCol w:w="1559"/>
      </w:tblGrid>
      <w:tr w:rsidR="00054A76" w:rsidRPr="00054A76" w:rsidTr="004C04F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A76" w:rsidRPr="00054A76" w:rsidTr="004C04F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eastAsia="Calibri" w:hAnsi="Times New Roman" w:cs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6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A76" w:rsidRPr="00054A76" w:rsidTr="004C04F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eastAsia="Calibri" w:hAnsi="Times New Roman" w:cs="Times New Roman"/>
                <w:sz w:val="24"/>
                <w:szCs w:val="24"/>
              </w:rPr>
              <w:t>Замещаемая должность и дата назначения</w:t>
            </w:r>
          </w:p>
        </w:tc>
        <w:tc>
          <w:tcPr>
            <w:tcW w:w="6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A76" w:rsidRPr="00054A76" w:rsidTr="004C04F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6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A76" w:rsidRPr="00054A76" w:rsidTr="004C04F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получении дополнительного профессионального образования за 3 года, предшествующих аттестации</w:t>
            </w:r>
          </w:p>
        </w:tc>
        <w:tc>
          <w:tcPr>
            <w:tcW w:w="6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A76" w:rsidRPr="00054A76" w:rsidTr="004C04F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чин муниципальной службы, дата присвоения</w:t>
            </w:r>
          </w:p>
        </w:tc>
        <w:tc>
          <w:tcPr>
            <w:tcW w:w="6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A76" w:rsidRPr="00054A76" w:rsidTr="004C04FF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основных вопросов (документов), в решении (разработке) которых принимал участие</w:t>
            </w:r>
          </w:p>
        </w:tc>
        <w:tc>
          <w:tcPr>
            <w:tcW w:w="6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eastAsia="Calibri" w:hAnsi="Times New Roman" w:cs="Times New Roman"/>
                <w:sz w:val="24"/>
                <w:szCs w:val="24"/>
              </w:rPr>
              <w:t>Оценка эффективности и результативности профессиональной служебной деятельности муниципального служащего: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A76" w:rsidRPr="00054A76" w:rsidTr="004C04FF"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eastAsia="Calibri" w:hAnsi="Times New Roman" w:cs="Times New Roman"/>
                <w:sz w:val="24"/>
                <w:szCs w:val="24"/>
              </w:rPr>
              <w:t>Оценка (уровень)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eastAsia="Calibri" w:hAnsi="Times New Roman" w:cs="Times New Roman"/>
                <w:sz w:val="24"/>
                <w:szCs w:val="24"/>
              </w:rPr>
              <w:t>Описание</w:t>
            </w:r>
          </w:p>
        </w:tc>
      </w:tr>
      <w:tr w:rsidR="00054A76" w:rsidRPr="00054A76" w:rsidTr="004C04FF"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A76" w:rsidRPr="00054A76" w:rsidTr="004C04FF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Профессиональный уровень (уровень знаний  и умений)</w:t>
            </w:r>
          </w:p>
        </w:tc>
        <w:tc>
          <w:tcPr>
            <w:tcW w:w="6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eastAsia="Calibri" w:hAnsi="Times New Roman" w:cs="Times New Roman"/>
                <w:sz w:val="24"/>
                <w:szCs w:val="24"/>
              </w:rPr>
              <w:t>Оценка уровня владения муниципальным служащим базовыми, профессиональными, функциональными знаниями и умениями: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A76" w:rsidRPr="00054A76" w:rsidTr="004C04FF"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eastAsia="Calibri" w:hAnsi="Times New Roman" w:cs="Times New Roman"/>
                <w:sz w:val="24"/>
                <w:szCs w:val="24"/>
              </w:rPr>
              <w:t>Оценка (уровень)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eastAsia="Calibri" w:hAnsi="Times New Roman" w:cs="Times New Roman"/>
                <w:sz w:val="24"/>
                <w:szCs w:val="24"/>
              </w:rPr>
              <w:t>Описание</w:t>
            </w:r>
          </w:p>
        </w:tc>
      </w:tr>
      <w:tr w:rsidR="00054A76" w:rsidRPr="00054A76" w:rsidTr="004C04FF"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A76" w:rsidRPr="00054A76" w:rsidTr="004C04FF"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eastAsia="Calibri" w:hAnsi="Times New Roman" w:cs="Times New Roman"/>
                <w:sz w:val="24"/>
                <w:szCs w:val="24"/>
              </w:rPr>
              <w:t>Оценка выраженности профессиональных и личностных качеств муниципального служащего: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A76" w:rsidRPr="00054A76" w:rsidTr="004C04FF"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качество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eastAsia="Calibri" w:hAnsi="Times New Roman" w:cs="Times New Roman"/>
                <w:sz w:val="24"/>
                <w:szCs w:val="24"/>
              </w:rPr>
              <w:t>Оценка (значение)</w:t>
            </w:r>
          </w:p>
        </w:tc>
      </w:tr>
      <w:tr w:rsidR="00054A76" w:rsidRPr="00054A76" w:rsidTr="004C04FF"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eastAsia="Calibri" w:hAnsi="Times New Roman" w:cs="Times New Roman"/>
                <w:sz w:val="24"/>
                <w:szCs w:val="24"/>
              </w:rPr>
              <w:t>Командное взаимодействие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A76" w:rsidRPr="00054A76" w:rsidTr="004C04FF"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Эмоциональный самоконтроль, стрессоустойчивость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A76" w:rsidRPr="00054A76" w:rsidTr="004C04FF"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A76" w:rsidRPr="00054A76" w:rsidTr="004C04FF"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eastAsia="Calibri" w:hAnsi="Times New Roman" w:cs="Times New Roman"/>
                <w:sz w:val="24"/>
                <w:szCs w:val="24"/>
              </w:rPr>
              <w:t>Ориентация на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A76" w:rsidRPr="00054A76" w:rsidTr="004C04FF"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eastAsia="Calibri" w:hAnsi="Times New Roman" w:cs="Times New Roman"/>
                <w:sz w:val="24"/>
                <w:szCs w:val="24"/>
              </w:rPr>
              <w:t>Гибкость и готовность к изменениям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A76" w:rsidRPr="00054A76" w:rsidTr="004C04FF"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eastAsia="Calibri" w:hAnsi="Times New Roman" w:cs="Times New Roman"/>
                <w:sz w:val="24"/>
                <w:szCs w:val="24"/>
              </w:rPr>
              <w:t>Лидерство*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A76" w:rsidRPr="00054A76" w:rsidTr="004C04FF"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eastAsia="Calibri" w:hAnsi="Times New Roman" w:cs="Times New Roman"/>
                <w:sz w:val="24"/>
                <w:szCs w:val="24"/>
              </w:rPr>
              <w:t>Управленческие навыки (мотивация, планирование, делегирование, контроль и т.д.)*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A76" w:rsidRPr="00054A76" w:rsidTr="004C04FF"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eastAsia="Calibri" w:hAnsi="Times New Roman" w:cs="Times New Roman"/>
                <w:sz w:val="24"/>
                <w:szCs w:val="24"/>
              </w:rPr>
              <w:t>Интегральная оценка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A76" w:rsidRPr="00054A76" w:rsidTr="004C04F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руководителя</w:t>
            </w:r>
          </w:p>
        </w:tc>
        <w:tc>
          <w:tcPr>
            <w:tcW w:w="6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по устранению недостатков в служебной деятельности (в случае наличия), предложения по улучшению работы (в том числе необходимость профессионального развития (с указанием тематики (направления) профессионального развития) (в случае наличия):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A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Единая итоговая оценка и предложение руководителя по решению комиссии: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A76" w:rsidRPr="00054A76" w:rsidTr="004C04F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eastAsia="Calibri" w:hAnsi="Times New Roman" w:cs="Times New Roman"/>
                <w:sz w:val="24"/>
                <w:szCs w:val="24"/>
              </w:rPr>
              <w:t>Мнение руководителя о соответствии или несоответствии муниципального служащего замещаемой должности муниципальной службы</w:t>
            </w:r>
          </w:p>
        </w:tc>
        <w:tc>
          <w:tcPr>
            <w:tcW w:w="6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right" w:tblpY="-242"/>
        <w:tblW w:w="101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1998"/>
        <w:gridCol w:w="3478"/>
      </w:tblGrid>
      <w:tr w:rsidR="00054A76" w:rsidRPr="00054A76" w:rsidTr="004C04FF">
        <w:trPr>
          <w:trHeight w:val="97"/>
        </w:trPr>
        <w:tc>
          <w:tcPr>
            <w:tcW w:w="4678" w:type="dxa"/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1998" w:type="dxa"/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__________</w:t>
            </w:r>
          </w:p>
        </w:tc>
        <w:tc>
          <w:tcPr>
            <w:tcW w:w="3478" w:type="dxa"/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0" w:lineRule="atLeast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eastAsia="Calibri" w:hAnsi="Times New Roman" w:cs="Times New Roman"/>
                <w:sz w:val="24"/>
                <w:szCs w:val="24"/>
              </w:rPr>
              <w:t>"___" _________ 20__г.</w:t>
            </w:r>
          </w:p>
        </w:tc>
      </w:tr>
      <w:tr w:rsidR="00054A76" w:rsidRPr="00054A76" w:rsidTr="004C04FF">
        <w:trPr>
          <w:trHeight w:val="106"/>
        </w:trPr>
        <w:tc>
          <w:tcPr>
            <w:tcW w:w="4678" w:type="dxa"/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( должность)      </w:t>
            </w:r>
          </w:p>
        </w:tc>
        <w:tc>
          <w:tcPr>
            <w:tcW w:w="1998" w:type="dxa"/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78" w:type="dxa"/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0" w:lineRule="atLeast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A76" w:rsidRPr="00054A76" w:rsidTr="004C04FF">
        <w:trPr>
          <w:trHeight w:val="144"/>
        </w:trPr>
        <w:tc>
          <w:tcPr>
            <w:tcW w:w="4678" w:type="dxa"/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eastAsia="Calibri" w:hAnsi="Times New Roman" w:cs="Times New Roman"/>
                <w:sz w:val="24"/>
                <w:szCs w:val="24"/>
              </w:rPr>
              <w:t>С отзывом ознакомлен</w:t>
            </w:r>
          </w:p>
        </w:tc>
        <w:tc>
          <w:tcPr>
            <w:tcW w:w="1998" w:type="dxa"/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3478" w:type="dxa"/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0" w:lineRule="atLeast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eastAsia="Calibri" w:hAnsi="Times New Roman" w:cs="Times New Roman"/>
                <w:sz w:val="24"/>
                <w:szCs w:val="24"/>
              </w:rPr>
              <w:t>"___" _________ 20__г.</w:t>
            </w:r>
          </w:p>
        </w:tc>
      </w:tr>
      <w:tr w:rsidR="00054A76" w:rsidRPr="00054A76" w:rsidTr="004C04FF">
        <w:trPr>
          <w:trHeight w:val="144"/>
        </w:trPr>
        <w:tc>
          <w:tcPr>
            <w:tcW w:w="4678" w:type="dxa"/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0" w:lineRule="atLeast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78" w:type="dxa"/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0" w:lineRule="atLeast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к Порядку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bookmarkStart w:id="3" w:name="Par365"/>
      <w:bookmarkEnd w:id="3"/>
      <w:r w:rsidRPr="00054A76">
        <w:rPr>
          <w:rFonts w:ascii="Times New Roman" w:hAnsi="Times New Roman" w:cs="Times New Roman"/>
          <w:bCs/>
          <w:sz w:val="24"/>
          <w:szCs w:val="24"/>
        </w:rPr>
        <w:t>ШКАЛЫ ОЦЕНКИ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54A76">
        <w:rPr>
          <w:rFonts w:ascii="Times New Roman" w:hAnsi="Times New Roman" w:cs="Times New Roman"/>
          <w:bCs/>
          <w:sz w:val="24"/>
          <w:szCs w:val="24"/>
        </w:rPr>
        <w:t>ДЕЛОВЫХ ХАРАКТЕРИСТИК МУНИЦИПАЛЬНОГО СЛУЖАЩЕГО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1. Оценка эффективности и результативности профессиональной служебной деятельности муниципального служащего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1783"/>
        <w:gridCol w:w="964"/>
      </w:tblGrid>
      <w:tr w:rsidR="00054A76" w:rsidRPr="00054A76" w:rsidTr="004C04FF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Характеристика критерия оценки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054A76" w:rsidRPr="00054A76" w:rsidTr="004C04FF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Муниципальным служащим на высоком профессиональном уровне выполнены задачи и подготовлены документы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4A76" w:rsidRPr="00054A76" w:rsidTr="004C04FF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Муниципальным служащим на хорошем профессиональном уровне выполнены задачи и подготовлены документы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4A76" w:rsidRPr="00054A76" w:rsidTr="004C04FF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Муниципальным служащим при выполнении отдельных задач и подготовке некоторых документов продемонстрирован недостаточный профессиональный уровень. Эффективность и результативность деятельности нестабильны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4A76" w:rsidRPr="00054A76" w:rsidTr="004C04FF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Муниципальным служащим не выполнены отдельные задачи, значительная часть документов подготовлена на низком профессиональном уровне. Большинство показателей эффективности и результативности не достигнуто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Неудовлетворительный уровень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2. Оценка владения базовыми, профессиональными, функциональными знаниями и умениями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1783"/>
        <w:gridCol w:w="964"/>
      </w:tblGrid>
      <w:tr w:rsidR="00054A76" w:rsidRPr="00054A76" w:rsidTr="004C04FF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Характеристика критерия оценки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054A76" w:rsidRPr="00054A76" w:rsidTr="004C04FF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 демонстрирует глубокие базовые, профессиональные, функциональные знания и умения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4A76" w:rsidRPr="00054A76" w:rsidTr="004C04FF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 демонстрирует хорошие базовые, профессиональные, функциональные знания и умения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4A76" w:rsidRPr="00054A76" w:rsidTr="004C04FF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 демонстрирует слабые базовые, профессиональные, функциональные знания и умения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4A76" w:rsidRPr="00054A76" w:rsidTr="004C04FF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 не демонстрирует или демонстрирует очень слабые базовые, профессиональные, функциональные знания и умения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Неудовлетворительный уровень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lastRenderedPageBreak/>
        <w:t>4. Оценка профессиональных и личностных качеств муниципального служащего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Справочник профессиональных и личностных качеств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2"/>
        <w:gridCol w:w="7371"/>
      </w:tblGrid>
      <w:tr w:rsidR="00054A76" w:rsidRPr="00054A76" w:rsidTr="004C04F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Профессиональное или личностное качество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Поведенческие индикаторы</w:t>
            </w:r>
          </w:p>
        </w:tc>
      </w:tr>
      <w:tr w:rsidR="00054A76" w:rsidRPr="00054A76" w:rsidTr="004C04F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Командное взаимодействие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Устанавливает и поддерживает партнерские отношения с другими людьми внутри и вне организации, расширяет круг контактов.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В своих действиях учитывает потребности других людей, вырабатывает взаимовыгодные решения.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Аргументированно объясняет коллегам свою точку зрения.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Четко и ясно выражает свою точку зрения. Последовательно, логично и аргументированно излагает свою позицию.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При решении совместных задач согласовывает и координирует свою работу с коллегами.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Включен в работу коллектива, настроен на достижение общей цели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Общается с другими в уважительной и доброжелательной манере, проявляет корректность и внимательность в общении</w:t>
            </w:r>
          </w:p>
        </w:tc>
      </w:tr>
      <w:tr w:rsidR="00054A76" w:rsidRPr="00054A76" w:rsidTr="004C04F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Эмоциональный самоконтроль, стрессоустойчивость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Умеет держать себя в руках.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Не поддается случайным колебаниям настроения.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Способен преодолевать состояния сильного эмоционального возбуждения.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Может совладать со своими эмоциональными проявлениями в различных ситуациях.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Сохраняет работоспособность при работе в условиях временных ограничений, большого объема работы.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Способен мобилизоваться в критических ситуациях.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В стрессовых ситуациях умеет управлять своим поведением</w:t>
            </w:r>
          </w:p>
        </w:tc>
      </w:tr>
      <w:tr w:rsidR="00054A76" w:rsidRPr="00054A76" w:rsidTr="004C04F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Del="00436BBE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подчинённых: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- Ответственно относится к порученному делу;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- Может пожертвовать личными интересами для достижения поставленной цели;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- Исполняет не только свои непосредственные должностные обязанности, но и при необходимости участвует с полной отдачей в решении важных задач других;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- Принимает на себя ответственность в случае провала;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- Разделяет успех с другими членами команды;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- Адекватно оценивает свои возможности и ресурсы к исполнению поставленных задач, обращается за помощью при необходимости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- Обладает высокой исполнительской дисциплиной;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- Честен, порядочен;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- Признает и исправляет собственные ошибки.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руководителей: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- Оперативно принимает решения на своем уровне ответственности, соблюдая установленную процедуру принятия решений;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- Не перекладывает ответственность за принятие решений, находящихся в его зоне ответственности, на других;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- Решение принимает взвешенно с учетом возможных последствий;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- Перед принятием решения оценивает последствия;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- Рассматривает альтернативы и выбирает оптимальное решение, учитывая различные факторы;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Принимает решения, учитывая мнение коллег, экспертов;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- Несет ответственность за свои решения и действия.</w:t>
            </w:r>
          </w:p>
        </w:tc>
      </w:tr>
      <w:tr w:rsidR="00054A76" w:rsidRPr="00054A76" w:rsidTr="004C04F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результат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- Целеустремлённость и настойчивость в достижении поставленных задач;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- Проявляет упорство и настойчивость в преодолении препятствий на пути к цели;</w:t>
            </w:r>
            <w:r w:rsidRPr="00054A76" w:rsidDel="0055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- Стремление достичь результата, невзирая на препятствия;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- Ориентированность на достижение заданных показателей;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- Стремится к достижению максимально возможному результат;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- Амбициозность, неудовлетворенность достигнутым.</w:t>
            </w:r>
          </w:p>
        </w:tc>
      </w:tr>
      <w:tr w:rsidR="00054A76" w:rsidRPr="00054A76" w:rsidTr="004C04F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Гибкость и готовность к изменениям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Предлагает новые способы действия, повышающие эффективность исполнения должностных обязанностей.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Выявляет неэффективные процедуры, аргументирует необходимость изменений для улучшения существующих процессов.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Поддерживает проводимые изменения, адаптирует свое поведение и методы работы в соответствии с новыми требованиями.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Разъясняет другим необходимость изменений.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В короткие сроки переключается с выполнения одной задачи на другую.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Не снижает качества работы при необходимости выполнять несколько задач.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Быстро переключается, переходя от выполнения одной задачи к другой и наоборот.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Легко и быстро приспосабливается к новым условиям, методам</w:t>
            </w:r>
          </w:p>
        </w:tc>
      </w:tr>
      <w:tr w:rsidR="00054A76" w:rsidRPr="00054A76" w:rsidTr="004C04F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Лидерство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Формирует коллектив.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Руководит подчиненными.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Побуждает подчиненных на достижение целей организации, ведет коллектив к намеченным целям, направляя их усилия.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Формирует реалистичные среднесрочные и долгосрочные планы для себя и подразделения исходя из стратегии развития государственного органа.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Четко формулирует цели, задачи для подчиненных и конечный результат.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Составляет планы работы для себя и сотрудников подразделения, детализирует задачи, устанавливает сроки их исполнения, в случае необходимости своевременно корректирует планы.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Расставляет приоритеты, учитывая важность и срочность задач.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Распределяет нагрузку среди подчиненных с учетом их способностей, опыта и квалификации, координирует их деятельность.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Контролирует своевременность, качество и полноту выполнения задачи в процессе ее исполнения и осуществляет итоговый контроль исполнения планов и сроков поручений.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Своевременно дает обратную связь по результатам работы</w:t>
            </w:r>
          </w:p>
        </w:tc>
      </w:tr>
      <w:tr w:rsidR="00054A76" w:rsidRPr="00054A76" w:rsidTr="004C04F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Управленческие навыки (мотивация, планирование, делегирование и контроль и т.д.)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Мотивирует подчиненных на достижение поставленных целей, выполнение задач.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Поощряет в подчиненных инициативу, самостоятельность, творческий подход к работе.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Поощряет наиболее эффективных работников, учитывает индивидуальный вклад служащего в работу подразделения.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Развивает таланты и компетенции подчиненных, ставит развивающие, но реализуемые задачи, способствует их достижению.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Дает обратную связь подчиненным относительно качества выполненных служебных задач, разбирает успехи и ошибки, подчиненных с целью профессионального развития и обучения, способствует развитию недостающих компетенций.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Побуждает подчиненных к обучению и профессиональному развитию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Планирует работу отдела. Контролирует исполнение поручений.</w:t>
            </w:r>
          </w:p>
        </w:tc>
      </w:tr>
    </w:tbl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054A76">
        <w:rPr>
          <w:rFonts w:ascii="Times New Roman" w:hAnsi="Times New Roman" w:cs="Times New Roman"/>
          <w:bCs/>
          <w:sz w:val="24"/>
          <w:szCs w:val="24"/>
        </w:rPr>
        <w:t>Шкала оценки профессиональных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54A76">
        <w:rPr>
          <w:rFonts w:ascii="Times New Roman" w:hAnsi="Times New Roman" w:cs="Times New Roman"/>
          <w:bCs/>
          <w:sz w:val="24"/>
          <w:szCs w:val="24"/>
        </w:rPr>
        <w:t>и личностных качеств муниципального служащего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1783"/>
        <w:gridCol w:w="964"/>
      </w:tblGrid>
      <w:tr w:rsidR="00054A76" w:rsidRPr="00054A76" w:rsidTr="004C04FF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054A76" w:rsidRPr="00054A76" w:rsidTr="004C04FF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 демонстрирует компетенцию (качество) в полном объеме во всех ситуациях. Может служить ролевой моделью для других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Ярко выражено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4A76" w:rsidRPr="00054A76" w:rsidTr="004C04FF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Компетенция проявляется в большинстве ситуаций. Уровень развития компетенции достаточен для эффективной работы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Выражено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4A76" w:rsidRPr="00054A76" w:rsidTr="004C04FF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Данная компетенция недостаточно развита, что оказывает влияние на эффективность работы. Компетенцию необходимо развивать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Слабо выражено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4A76" w:rsidRPr="00054A76" w:rsidTr="004C04FF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 практически не демонстрирует данную компетенцию в работе, что оказывает существенное негативное влияние на его эффективность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Не выражено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  <w:sectPr w:rsidR="00054A76" w:rsidRPr="00054A76" w:rsidSect="00054A76">
          <w:pgSz w:w="11906" w:h="16838"/>
          <w:pgMar w:top="993" w:right="707" w:bottom="567" w:left="1701" w:header="708" w:footer="708" w:gutter="0"/>
          <w:cols w:space="708"/>
          <w:docGrid w:linePitch="360"/>
        </w:sect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к Порядку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528"/>
      <w:bookmarkEnd w:id="4"/>
      <w:r w:rsidRPr="00054A76">
        <w:rPr>
          <w:rFonts w:ascii="Times New Roman" w:hAnsi="Times New Roman" w:cs="Times New Roman"/>
          <w:sz w:val="24"/>
          <w:szCs w:val="24"/>
        </w:rPr>
        <w:t>Анкета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самооценки муниципального служащего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2"/>
        <w:gridCol w:w="4739"/>
        <w:gridCol w:w="4536"/>
      </w:tblGrid>
      <w:tr w:rsidR="00054A76" w:rsidRPr="00054A76" w:rsidTr="004C04FF"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b/>
                <w:sz w:val="24"/>
                <w:szCs w:val="24"/>
              </w:rPr>
              <w:t>1. Фамилия, имя, отчество</w:t>
            </w:r>
          </w:p>
        </w:tc>
        <w:tc>
          <w:tcPr>
            <w:tcW w:w="9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76" w:rsidRPr="00054A76" w:rsidTr="004C04FF"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b/>
                <w:sz w:val="24"/>
                <w:szCs w:val="24"/>
              </w:rPr>
              <w:t>2. Замещаемая должность и дата назначения</w:t>
            </w:r>
          </w:p>
        </w:tc>
        <w:tc>
          <w:tcPr>
            <w:tcW w:w="9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76" w:rsidRPr="00054A76" w:rsidTr="004C04FF"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b/>
                <w:sz w:val="24"/>
                <w:szCs w:val="24"/>
              </w:rPr>
              <w:t>3. Перечень основных (наиболее важных, значимых) вопросов (документов), в решении (разработке) которых принимал участие муниципальный служащий</w:t>
            </w:r>
          </w:p>
        </w:tc>
        <w:tc>
          <w:tcPr>
            <w:tcW w:w="9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76" w:rsidRPr="00054A76" w:rsidTr="004C04FF">
        <w:tc>
          <w:tcPr>
            <w:tcW w:w="5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Par537"/>
            <w:bookmarkEnd w:id="5"/>
            <w:r w:rsidRPr="00054A76">
              <w:rPr>
                <w:rFonts w:ascii="Times New Roman" w:hAnsi="Times New Roman" w:cs="Times New Roman"/>
                <w:b/>
                <w:sz w:val="24"/>
                <w:szCs w:val="24"/>
              </w:rPr>
              <w:t>4. Оценка эффективности и результативности профессиональной служебной деятельности муниципального служащего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Оценка (уровень)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054A76" w:rsidRPr="00054A76" w:rsidTr="004C04FF">
        <w:tc>
          <w:tcPr>
            <w:tcW w:w="5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76" w:rsidRPr="00054A76" w:rsidTr="004C04FF">
        <w:tc>
          <w:tcPr>
            <w:tcW w:w="5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" w:name="Par542"/>
            <w:bookmarkEnd w:id="6"/>
            <w:r w:rsidRPr="00054A76">
              <w:rPr>
                <w:rFonts w:ascii="Times New Roman" w:hAnsi="Times New Roman" w:cs="Times New Roman"/>
                <w:b/>
                <w:sz w:val="24"/>
                <w:szCs w:val="24"/>
              </w:rPr>
              <w:t>5. Оценка уровня владения муниципальным служащим базовыми, профессиональными, функциональными знаниями и умениями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Оценка (уровень)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054A76" w:rsidRPr="00054A76" w:rsidTr="004C04FF">
        <w:tc>
          <w:tcPr>
            <w:tcW w:w="5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76" w:rsidRPr="00054A76" w:rsidTr="004C04FF">
        <w:tc>
          <w:tcPr>
            <w:tcW w:w="5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7" w:name="Par547"/>
            <w:bookmarkEnd w:id="7"/>
            <w:r w:rsidRPr="00054A76">
              <w:rPr>
                <w:rFonts w:ascii="Times New Roman" w:hAnsi="Times New Roman" w:cs="Times New Roman"/>
                <w:b/>
                <w:sz w:val="24"/>
                <w:szCs w:val="24"/>
              </w:rPr>
              <w:t>6. Оценка выраженности профессиональных и личностных качеств муниципального служащего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Профессиональное качество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Оценка (значение)</w:t>
            </w:r>
          </w:p>
        </w:tc>
      </w:tr>
      <w:tr w:rsidR="00054A76" w:rsidRPr="00054A76" w:rsidTr="004C04FF">
        <w:tc>
          <w:tcPr>
            <w:tcW w:w="5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Командное взаимодействие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76" w:rsidRPr="00054A76" w:rsidTr="004C04FF">
        <w:tc>
          <w:tcPr>
            <w:tcW w:w="5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Эмоциональный самоконтроль, стрессоустойчивость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76" w:rsidRPr="00054A76" w:rsidTr="004C04FF">
        <w:tc>
          <w:tcPr>
            <w:tcW w:w="5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A76" w:rsidRPr="00054A76" w:rsidRDefault="00054A76" w:rsidP="00054A76">
            <w:pPr>
              <w:widowControl w:val="0"/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Ответственность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76" w:rsidRPr="00054A76" w:rsidTr="004C04FF">
        <w:tc>
          <w:tcPr>
            <w:tcW w:w="5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Ориентация на результат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76" w:rsidRPr="00054A76" w:rsidTr="004C04FF">
        <w:tc>
          <w:tcPr>
            <w:tcW w:w="5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Гибкость и готовность к изменениям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76" w:rsidRPr="00054A76" w:rsidTr="004C04FF">
        <w:tc>
          <w:tcPr>
            <w:tcW w:w="5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Управленческие навыки (мотивация, планирование, делегирование, контроль и т.д.)*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76" w:rsidRPr="00054A76" w:rsidTr="004C04FF">
        <w:tc>
          <w:tcPr>
            <w:tcW w:w="5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Лидерство &lt;*&gt;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76" w:rsidRPr="00054A76" w:rsidTr="004C04FF">
        <w:tc>
          <w:tcPr>
            <w:tcW w:w="5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Принятие управленческих решений &lt;*&gt;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76" w:rsidRPr="00054A76" w:rsidTr="004C04FF">
        <w:tc>
          <w:tcPr>
            <w:tcW w:w="5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Интегральная оценка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76" w:rsidRPr="00054A76" w:rsidTr="004C04FF">
        <w:tc>
          <w:tcPr>
            <w:tcW w:w="5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&lt;*&gt; для муниципальных служащих, осуществляющих управленческую деятельность</w:t>
            </w:r>
          </w:p>
        </w:tc>
      </w:tr>
      <w:tr w:rsidR="00054A76" w:rsidRPr="00054A76" w:rsidTr="004C04FF"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b/>
                <w:sz w:val="24"/>
                <w:szCs w:val="24"/>
              </w:rPr>
              <w:t>7. Единая итоговая самооценка</w:t>
            </w:r>
          </w:p>
        </w:tc>
        <w:tc>
          <w:tcPr>
            <w:tcW w:w="9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оценка муниципального служащего определяется как среднее арифметическое оценок, указанных в </w:t>
            </w:r>
            <w:hyperlink w:anchor="Par537" w:history="1">
              <w:r w:rsidRPr="00054A76">
                <w:rPr>
                  <w:rFonts w:ascii="Times New Roman" w:hAnsi="Times New Roman" w:cs="Times New Roman"/>
                  <w:sz w:val="24"/>
                  <w:szCs w:val="24"/>
                </w:rPr>
                <w:t>пунктах 4</w:t>
              </w:r>
            </w:hyperlink>
            <w:r w:rsidRPr="00054A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ar542" w:history="1">
              <w:r w:rsidRPr="00054A76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Pr="00054A7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отзыва, и интегральной оценки, указанной в </w:t>
            </w:r>
            <w:hyperlink w:anchor="Par547" w:history="1">
              <w:r w:rsidRPr="00054A76">
                <w:rPr>
                  <w:rFonts w:ascii="Times New Roman" w:hAnsi="Times New Roman" w:cs="Times New Roman"/>
                  <w:sz w:val="24"/>
                  <w:szCs w:val="24"/>
                </w:rPr>
                <w:t>пункте 6</w:t>
              </w:r>
            </w:hyperlink>
            <w:r w:rsidRPr="00054A7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отзыва</w:t>
            </w:r>
          </w:p>
        </w:tc>
      </w:tr>
      <w:tr w:rsidR="00054A76" w:rsidRPr="00054A76" w:rsidTr="004C04FF"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b/>
                <w:sz w:val="24"/>
                <w:szCs w:val="24"/>
              </w:rPr>
              <w:t>8. Основные трудности в работе, предложения по улучшению работы (в том числе необходимость профессионального развития (с указанием тематики (направления) профессионального развития), самоанализ личных недостатков в служебной деятельности</w:t>
            </w:r>
          </w:p>
        </w:tc>
        <w:tc>
          <w:tcPr>
            <w:tcW w:w="9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                  ___________________________        _____________________           «_____» _____________ 20_____ г.</w:t>
      </w:r>
    </w:p>
    <w:p w:rsidR="00054A76" w:rsidRPr="00054A76" w:rsidRDefault="00054A76" w:rsidP="00054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54A76" w:rsidRPr="00054A76" w:rsidSect="0086573D"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(ФИО)                                                  (подпись)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lastRenderedPageBreak/>
        <w:t>Приложение 5 к Порядку</w:t>
      </w:r>
    </w:p>
    <w:p w:rsidR="00054A76" w:rsidRPr="00054A76" w:rsidRDefault="00054A76" w:rsidP="00054A76">
      <w:pPr>
        <w:tabs>
          <w:tab w:val="center" w:pos="4889"/>
          <w:tab w:val="left" w:pos="8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Сравнительная таблица</w:t>
      </w:r>
    </w:p>
    <w:p w:rsidR="00054A76" w:rsidRPr="00054A76" w:rsidRDefault="00054A76" w:rsidP="00054A76">
      <w:pPr>
        <w:tabs>
          <w:tab w:val="center" w:pos="4889"/>
          <w:tab w:val="left" w:pos="8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отзыва непосредственного руководителя и анкеты самооценки муниципального служащего</w:t>
      </w:r>
    </w:p>
    <w:p w:rsidR="00054A76" w:rsidRPr="00054A76" w:rsidRDefault="00054A76" w:rsidP="00054A76">
      <w:pPr>
        <w:tabs>
          <w:tab w:val="center" w:pos="4889"/>
          <w:tab w:val="left" w:pos="8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A76" w:rsidRPr="00054A76" w:rsidRDefault="00054A76" w:rsidP="00054A76">
      <w:pPr>
        <w:tabs>
          <w:tab w:val="center" w:pos="4889"/>
          <w:tab w:val="left" w:pos="844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(формируется кадровой службой после подготовки непосредственным руководителем отзыва и заполнения анкеты самооценки муниципальным служащим сопоставляются оценки муниципального служащего и непосредственного руководителя и выделяются различающиеся графы или оценки).</w:t>
      </w:r>
    </w:p>
    <w:tbl>
      <w:tblPr>
        <w:tblpPr w:leftFromText="180" w:rightFromText="180" w:bottomFromText="200" w:vertAnchor="text" w:horzAnchor="page" w:tblpX="1126" w:tblpY="10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812"/>
        <w:gridCol w:w="5954"/>
      </w:tblGrid>
      <w:tr w:rsidR="00054A76" w:rsidRPr="00054A76" w:rsidTr="004C04F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76" w:rsidRPr="00054A76" w:rsidRDefault="00054A76" w:rsidP="00054A76">
            <w:pPr>
              <w:tabs>
                <w:tab w:val="left" w:pos="1124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Непосредственный руководитель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76" w:rsidRPr="00054A76" w:rsidRDefault="00054A76" w:rsidP="00054A76">
            <w:pPr>
              <w:tabs>
                <w:tab w:val="left" w:pos="1124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служащий</w:t>
            </w:r>
          </w:p>
        </w:tc>
      </w:tr>
      <w:tr w:rsidR="00054A76" w:rsidRPr="00054A76" w:rsidTr="004C04FF">
        <w:trPr>
          <w:trHeight w:val="172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4A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1. Перечень основных (наиболее важных, значимых) вопросов (документов), в решении (разработке) которых принимал участие муниципальный служащий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spacing w:after="12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4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  <w:p w:rsidR="00054A76" w:rsidRPr="00054A76" w:rsidRDefault="00054A76" w:rsidP="00054A76">
            <w:pPr>
              <w:spacing w:after="120" w:line="240" w:lineRule="auto"/>
              <w:ind w:right="175" w:firstLine="1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A76" w:rsidRPr="00054A76" w:rsidRDefault="00054A76" w:rsidP="00054A76">
            <w:pPr>
              <w:spacing w:after="120" w:line="276" w:lineRule="auto"/>
              <w:ind w:right="175" w:firstLine="1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54A76" w:rsidRPr="00054A76" w:rsidTr="004C04FF">
        <w:trPr>
          <w:trHeight w:val="134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54A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2. Оценка   эффективности и результативности профессиональной служебной деятельности муниципального служащего</w:t>
            </w:r>
            <w:r w:rsidRPr="00054A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054A76" w:rsidRPr="00054A76" w:rsidRDefault="00054A76" w:rsidP="00054A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topFromText="200" w:vertAnchor="text" w:horzAnchor="margin" w:tblpY="120"/>
              <w:tblOverlap w:val="never"/>
              <w:tblW w:w="55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4"/>
              <w:gridCol w:w="3545"/>
            </w:tblGrid>
            <w:tr w:rsidR="00054A76" w:rsidRPr="00054A76" w:rsidTr="004C04FF">
              <w:trPr>
                <w:trHeight w:val="365"/>
              </w:trPr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4A76" w:rsidRPr="00054A76" w:rsidRDefault="00054A76" w:rsidP="00054A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4A7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Оценка (уровень)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4A76" w:rsidRPr="00054A76" w:rsidRDefault="00054A76" w:rsidP="00054A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4A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Описание</w:t>
                  </w:r>
                </w:p>
              </w:tc>
            </w:tr>
            <w:tr w:rsidR="00054A76" w:rsidRPr="00054A76" w:rsidTr="004C04FF">
              <w:trPr>
                <w:trHeight w:val="478"/>
              </w:trPr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54A76" w:rsidRPr="00054A76" w:rsidRDefault="00054A76" w:rsidP="00054A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054A76" w:rsidRPr="00054A76" w:rsidRDefault="00054A76" w:rsidP="00054A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054A76" w:rsidRPr="00054A76" w:rsidRDefault="00054A76" w:rsidP="00054A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54A76" w:rsidRPr="00054A76" w:rsidRDefault="00054A76" w:rsidP="00054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right="175" w:firstLine="175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topFromText="200" w:vertAnchor="text" w:horzAnchor="margin" w:tblpY="120"/>
              <w:tblOverlap w:val="never"/>
              <w:tblW w:w="55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4"/>
              <w:gridCol w:w="3545"/>
            </w:tblGrid>
            <w:tr w:rsidR="00054A76" w:rsidRPr="00054A76" w:rsidTr="004C04FF">
              <w:trPr>
                <w:trHeight w:val="403"/>
              </w:trPr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4A76" w:rsidRPr="00054A76" w:rsidRDefault="00054A76" w:rsidP="00054A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4A7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Оценка (уровень)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4A76" w:rsidRPr="00054A76" w:rsidRDefault="00054A76" w:rsidP="00054A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4A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Описание</w:t>
                  </w:r>
                </w:p>
              </w:tc>
            </w:tr>
            <w:tr w:rsidR="00054A76" w:rsidRPr="00054A76" w:rsidTr="004C04FF">
              <w:trPr>
                <w:trHeight w:val="683"/>
              </w:trPr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54A76" w:rsidRPr="00054A76" w:rsidRDefault="00054A76" w:rsidP="00054A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054A76" w:rsidRPr="00054A76" w:rsidRDefault="00054A76" w:rsidP="00054A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054A76" w:rsidRPr="00054A76" w:rsidRDefault="00054A76" w:rsidP="00054A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54A76" w:rsidRPr="00054A76" w:rsidRDefault="00054A76" w:rsidP="00054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54A76" w:rsidRPr="00054A76" w:rsidRDefault="00054A76" w:rsidP="00054A76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054A76" w:rsidRPr="00054A76" w:rsidTr="004C04FF">
        <w:trPr>
          <w:trHeight w:val="15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Оценка уровня владения муниципальным служащим базовыми, профессиональными, функциональными знаниями и умениями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topFromText="200" w:vertAnchor="text" w:horzAnchor="margin" w:tblpY="120"/>
              <w:tblOverlap w:val="never"/>
              <w:tblW w:w="55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29"/>
              <w:gridCol w:w="3535"/>
            </w:tblGrid>
            <w:tr w:rsidR="00054A76" w:rsidRPr="00054A76" w:rsidTr="004C04FF">
              <w:trPr>
                <w:trHeight w:val="208"/>
              </w:trPr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4A76" w:rsidRPr="00054A76" w:rsidRDefault="00054A76" w:rsidP="00054A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4A7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Оценка (уровень)</w:t>
                  </w:r>
                </w:p>
              </w:tc>
              <w:tc>
                <w:tcPr>
                  <w:tcW w:w="3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4A76" w:rsidRPr="00054A76" w:rsidRDefault="00054A76" w:rsidP="00054A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4A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Описание</w:t>
                  </w:r>
                </w:p>
              </w:tc>
            </w:tr>
            <w:tr w:rsidR="00054A76" w:rsidRPr="00054A76" w:rsidTr="004C04FF">
              <w:trPr>
                <w:trHeight w:val="109"/>
              </w:trPr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54A76" w:rsidRPr="00054A76" w:rsidRDefault="00054A76" w:rsidP="00054A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054A76" w:rsidRPr="00054A76" w:rsidRDefault="00054A76" w:rsidP="00054A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054A76" w:rsidRPr="00054A76" w:rsidRDefault="00054A76" w:rsidP="00054A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3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54A76" w:rsidRPr="00054A76" w:rsidRDefault="00054A76" w:rsidP="00054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54A76" w:rsidRPr="00054A76" w:rsidRDefault="00054A76" w:rsidP="00054A76">
            <w:pPr>
              <w:spacing w:after="12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topFromText="200" w:vertAnchor="text" w:horzAnchor="margin" w:tblpY="120"/>
              <w:tblOverlap w:val="never"/>
              <w:tblW w:w="57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84"/>
              <w:gridCol w:w="3631"/>
            </w:tblGrid>
            <w:tr w:rsidR="00054A76" w:rsidRPr="00054A76" w:rsidTr="004C04FF">
              <w:trPr>
                <w:trHeight w:val="249"/>
              </w:trPr>
              <w:tc>
                <w:tcPr>
                  <w:tcW w:w="2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4A76" w:rsidRPr="00054A76" w:rsidRDefault="00054A76" w:rsidP="00054A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4A7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Оценка (уровень)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4A76" w:rsidRPr="00054A76" w:rsidRDefault="00054A76" w:rsidP="00054A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4A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Описание</w:t>
                  </w:r>
                </w:p>
              </w:tc>
            </w:tr>
            <w:tr w:rsidR="00054A76" w:rsidRPr="00054A76" w:rsidTr="004C04FF">
              <w:trPr>
                <w:trHeight w:val="381"/>
              </w:trPr>
              <w:tc>
                <w:tcPr>
                  <w:tcW w:w="2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54A76" w:rsidRPr="00054A76" w:rsidRDefault="00054A76" w:rsidP="00054A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054A76" w:rsidRPr="00054A76" w:rsidRDefault="00054A76" w:rsidP="00054A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054A76" w:rsidRPr="00054A76" w:rsidRDefault="00054A76" w:rsidP="00054A7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54A76" w:rsidRPr="00054A76" w:rsidRDefault="00054A76" w:rsidP="00054A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54A76" w:rsidRPr="00054A76" w:rsidRDefault="00054A76" w:rsidP="00054A76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054A76" w:rsidRPr="00054A76" w:rsidTr="004C04FF">
        <w:trPr>
          <w:trHeight w:val="33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A76" w:rsidRPr="00054A76" w:rsidRDefault="00054A76" w:rsidP="00054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4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Оценка выраженности профессиональных и личностных качеств муниципального служащего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5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74"/>
              <w:gridCol w:w="1094"/>
            </w:tblGrid>
            <w:tr w:rsidR="00054A76" w:rsidRPr="00054A76" w:rsidTr="004C04FF">
              <w:trPr>
                <w:trHeight w:val="267"/>
              </w:trPr>
              <w:tc>
                <w:tcPr>
                  <w:tcW w:w="4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4A76" w:rsidRPr="00054A76" w:rsidRDefault="00054A76" w:rsidP="00F6301C">
                  <w:pPr>
                    <w:framePr w:hSpace="180" w:wrap="around" w:vAnchor="text" w:hAnchor="page" w:x="1126" w:y="101"/>
                    <w:autoSpaceDE w:val="0"/>
                    <w:autoSpaceDN w:val="0"/>
                    <w:adjustRightInd w:val="0"/>
                    <w:spacing w:after="0" w:line="0" w:lineRule="atLeast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4A7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Профессиональное качество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4A76" w:rsidRPr="00054A76" w:rsidRDefault="00054A76" w:rsidP="00F6301C">
                  <w:pPr>
                    <w:framePr w:hSpace="180" w:wrap="around" w:vAnchor="text" w:hAnchor="page" w:x="1126" w:y="101"/>
                    <w:autoSpaceDE w:val="0"/>
                    <w:autoSpaceDN w:val="0"/>
                    <w:adjustRightInd w:val="0"/>
                    <w:spacing w:after="0" w:line="0" w:lineRule="atLeast"/>
                    <w:ind w:right="176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4A7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Оценка </w:t>
                  </w:r>
                </w:p>
              </w:tc>
            </w:tr>
            <w:tr w:rsidR="00054A76" w:rsidRPr="00054A76" w:rsidTr="004C04FF">
              <w:trPr>
                <w:trHeight w:val="390"/>
              </w:trPr>
              <w:tc>
                <w:tcPr>
                  <w:tcW w:w="4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4A76" w:rsidRPr="00054A76" w:rsidRDefault="00054A76" w:rsidP="00F6301C">
                  <w:pPr>
                    <w:framePr w:hSpace="180" w:wrap="around" w:vAnchor="text" w:hAnchor="page" w:x="1126" w:y="101"/>
                    <w:autoSpaceDE w:val="0"/>
                    <w:autoSpaceDN w:val="0"/>
                    <w:adjustRightInd w:val="0"/>
                    <w:spacing w:after="0" w:line="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4A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  <w:t>Командное взаимодействие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54A76" w:rsidRPr="00054A76" w:rsidRDefault="00054A76" w:rsidP="00F6301C">
                  <w:pPr>
                    <w:framePr w:hSpace="180" w:wrap="around" w:vAnchor="text" w:hAnchor="page" w:x="1126" w:y="101"/>
                    <w:tabs>
                      <w:tab w:val="left" w:pos="4462"/>
                    </w:tabs>
                    <w:spacing w:after="0" w:line="0" w:lineRule="atLeast"/>
                    <w:ind w:right="34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4A76" w:rsidRPr="00054A76" w:rsidTr="004C04FF">
              <w:trPr>
                <w:trHeight w:val="386"/>
              </w:trPr>
              <w:tc>
                <w:tcPr>
                  <w:tcW w:w="4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4A76" w:rsidRPr="00054A76" w:rsidRDefault="00054A76" w:rsidP="00F6301C">
                  <w:pPr>
                    <w:framePr w:hSpace="180" w:wrap="around" w:vAnchor="text" w:hAnchor="page" w:x="1126" w:y="101"/>
                    <w:autoSpaceDE w:val="0"/>
                    <w:autoSpaceDN w:val="0"/>
                    <w:adjustRightInd w:val="0"/>
                    <w:spacing w:after="0" w:line="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4A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  <w:t>Эмоциональный самоконтроль, стрессоустойчивость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54A76" w:rsidRPr="00054A76" w:rsidRDefault="00054A76" w:rsidP="00F6301C">
                  <w:pPr>
                    <w:framePr w:hSpace="180" w:wrap="around" w:vAnchor="text" w:hAnchor="page" w:x="1126" w:y="101"/>
                    <w:spacing w:after="0" w:line="0" w:lineRule="atLeast"/>
                    <w:ind w:right="34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4A76" w:rsidRPr="00054A76" w:rsidTr="004C04FF">
              <w:trPr>
                <w:trHeight w:val="386"/>
              </w:trPr>
              <w:tc>
                <w:tcPr>
                  <w:tcW w:w="4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4A76" w:rsidRPr="00054A76" w:rsidRDefault="00054A76" w:rsidP="00F6301C">
                  <w:pPr>
                    <w:framePr w:hSpace="180" w:wrap="around" w:vAnchor="text" w:hAnchor="page" w:x="1126" w:y="101"/>
                    <w:autoSpaceDE w:val="0"/>
                    <w:autoSpaceDN w:val="0"/>
                    <w:adjustRightInd w:val="0"/>
                    <w:spacing w:after="0" w:line="0" w:lineRule="atLeast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4A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  <w:t>Ответственность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54A76" w:rsidRPr="00054A76" w:rsidRDefault="00054A76" w:rsidP="00F6301C">
                  <w:pPr>
                    <w:framePr w:hSpace="180" w:wrap="around" w:vAnchor="text" w:hAnchor="page" w:x="1126" w:y="101"/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054A76" w:rsidRPr="00054A76" w:rsidTr="004C04FF">
              <w:trPr>
                <w:trHeight w:val="386"/>
              </w:trPr>
              <w:tc>
                <w:tcPr>
                  <w:tcW w:w="4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4A76" w:rsidRPr="00054A76" w:rsidRDefault="00054A76" w:rsidP="00F6301C">
                  <w:pPr>
                    <w:framePr w:hSpace="180" w:wrap="around" w:vAnchor="text" w:hAnchor="page" w:x="1126" w:y="101"/>
                    <w:autoSpaceDE w:val="0"/>
                    <w:autoSpaceDN w:val="0"/>
                    <w:adjustRightInd w:val="0"/>
                    <w:spacing w:after="0" w:line="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4A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  <w:t>Ориентация на результат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54A76" w:rsidRPr="00054A76" w:rsidRDefault="00054A76" w:rsidP="00F6301C">
                  <w:pPr>
                    <w:framePr w:hSpace="180" w:wrap="around" w:vAnchor="text" w:hAnchor="page" w:x="1126" w:y="101"/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</w:tr>
            <w:tr w:rsidR="00054A76" w:rsidRPr="00054A76" w:rsidTr="004C04FF">
              <w:trPr>
                <w:trHeight w:val="386"/>
              </w:trPr>
              <w:tc>
                <w:tcPr>
                  <w:tcW w:w="4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4A76" w:rsidRPr="00054A76" w:rsidRDefault="00054A76" w:rsidP="00F6301C">
                  <w:pPr>
                    <w:framePr w:hSpace="180" w:wrap="around" w:vAnchor="text" w:hAnchor="page" w:x="1126" w:y="101"/>
                    <w:autoSpaceDE w:val="0"/>
                    <w:autoSpaceDN w:val="0"/>
                    <w:adjustRightInd w:val="0"/>
                    <w:spacing w:after="0" w:line="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4A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Гибкость и готовность к изменениям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54A76" w:rsidRPr="00054A76" w:rsidRDefault="00054A76" w:rsidP="00F6301C">
                  <w:pPr>
                    <w:framePr w:hSpace="180" w:wrap="around" w:vAnchor="text" w:hAnchor="page" w:x="1126" w:y="101"/>
                    <w:spacing w:after="0" w:line="0" w:lineRule="atLeast"/>
                    <w:ind w:right="34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4A76" w:rsidRPr="00054A76" w:rsidTr="004C04FF">
              <w:trPr>
                <w:trHeight w:val="386"/>
              </w:trPr>
              <w:tc>
                <w:tcPr>
                  <w:tcW w:w="4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4A76" w:rsidRPr="00054A76" w:rsidRDefault="00054A76" w:rsidP="00F6301C">
                  <w:pPr>
                    <w:framePr w:hSpace="180" w:wrap="around" w:vAnchor="text" w:hAnchor="page" w:x="1126" w:y="101"/>
                    <w:autoSpaceDE w:val="0"/>
                    <w:autoSpaceDN w:val="0"/>
                    <w:adjustRightInd w:val="0"/>
                    <w:spacing w:after="0" w:line="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4A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  <w:t>Командное взаимодействие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54A76" w:rsidRPr="00054A76" w:rsidRDefault="00054A76" w:rsidP="00F6301C">
                  <w:pPr>
                    <w:framePr w:hSpace="180" w:wrap="around" w:vAnchor="text" w:hAnchor="page" w:x="1126" w:y="101"/>
                    <w:spacing w:after="0" w:line="0" w:lineRule="atLeast"/>
                    <w:ind w:right="34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054A76" w:rsidRPr="00054A76" w:rsidTr="004C04FF">
              <w:trPr>
                <w:trHeight w:val="399"/>
              </w:trPr>
              <w:tc>
                <w:tcPr>
                  <w:tcW w:w="4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4A76" w:rsidRPr="00054A76" w:rsidRDefault="00054A76" w:rsidP="00F6301C">
                  <w:pPr>
                    <w:framePr w:hSpace="180" w:wrap="around" w:vAnchor="text" w:hAnchor="page" w:x="1126" w:y="101"/>
                    <w:autoSpaceDE w:val="0"/>
                    <w:autoSpaceDN w:val="0"/>
                    <w:adjustRightInd w:val="0"/>
                    <w:spacing w:after="0" w:line="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54A7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Интегральная оценка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54A76" w:rsidRPr="00054A76" w:rsidRDefault="00054A76" w:rsidP="00F6301C">
                  <w:pPr>
                    <w:framePr w:hSpace="180" w:wrap="around" w:vAnchor="text" w:hAnchor="page" w:x="1126" w:y="101"/>
                    <w:spacing w:after="0" w:line="0" w:lineRule="atLeast"/>
                    <w:ind w:right="34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054A76" w:rsidRPr="00054A76" w:rsidRDefault="00054A76" w:rsidP="00054A76">
            <w:pPr>
              <w:spacing w:after="0" w:line="0" w:lineRule="atLeast"/>
              <w:ind w:right="175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5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74"/>
              <w:gridCol w:w="1094"/>
            </w:tblGrid>
            <w:tr w:rsidR="00054A76" w:rsidRPr="00054A76" w:rsidTr="004C04FF">
              <w:trPr>
                <w:trHeight w:val="267"/>
              </w:trPr>
              <w:tc>
                <w:tcPr>
                  <w:tcW w:w="4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4A76" w:rsidRPr="00054A76" w:rsidRDefault="00054A76" w:rsidP="00F6301C">
                  <w:pPr>
                    <w:framePr w:hSpace="180" w:wrap="around" w:vAnchor="text" w:hAnchor="page" w:x="1126" w:y="101"/>
                    <w:autoSpaceDE w:val="0"/>
                    <w:autoSpaceDN w:val="0"/>
                    <w:adjustRightInd w:val="0"/>
                    <w:spacing w:after="0" w:line="0" w:lineRule="atLeast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4A7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Профессиональное качество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4A76" w:rsidRPr="00054A76" w:rsidRDefault="00054A76" w:rsidP="00F6301C">
                  <w:pPr>
                    <w:framePr w:hSpace="180" w:wrap="around" w:vAnchor="text" w:hAnchor="page" w:x="1126" w:y="101"/>
                    <w:autoSpaceDE w:val="0"/>
                    <w:autoSpaceDN w:val="0"/>
                    <w:adjustRightInd w:val="0"/>
                    <w:spacing w:after="0" w:line="0" w:lineRule="atLeast"/>
                    <w:ind w:right="176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4A7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Оценка </w:t>
                  </w:r>
                </w:p>
              </w:tc>
            </w:tr>
            <w:tr w:rsidR="00054A76" w:rsidRPr="00054A76" w:rsidTr="004C04FF">
              <w:trPr>
                <w:trHeight w:val="386"/>
              </w:trPr>
              <w:tc>
                <w:tcPr>
                  <w:tcW w:w="4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4A76" w:rsidRPr="00054A76" w:rsidRDefault="00054A76" w:rsidP="00F6301C">
                  <w:pPr>
                    <w:framePr w:hSpace="180" w:wrap="around" w:vAnchor="text" w:hAnchor="page" w:x="1126" w:y="101"/>
                    <w:autoSpaceDE w:val="0"/>
                    <w:autoSpaceDN w:val="0"/>
                    <w:adjustRightInd w:val="0"/>
                    <w:spacing w:after="0" w:line="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4A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  <w:t>Командное взаимодействие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54A76" w:rsidRPr="00054A76" w:rsidRDefault="00054A76" w:rsidP="00F6301C">
                  <w:pPr>
                    <w:framePr w:hSpace="180" w:wrap="around" w:vAnchor="text" w:hAnchor="page" w:x="1126" w:y="101"/>
                    <w:tabs>
                      <w:tab w:val="left" w:pos="4462"/>
                    </w:tabs>
                    <w:spacing w:after="0" w:line="0" w:lineRule="atLeast"/>
                    <w:ind w:right="34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4A76" w:rsidRPr="00054A76" w:rsidTr="004C04FF">
              <w:trPr>
                <w:trHeight w:val="386"/>
              </w:trPr>
              <w:tc>
                <w:tcPr>
                  <w:tcW w:w="4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4A76" w:rsidRPr="00054A76" w:rsidRDefault="00054A76" w:rsidP="00F6301C">
                  <w:pPr>
                    <w:framePr w:hSpace="180" w:wrap="around" w:vAnchor="text" w:hAnchor="page" w:x="1126" w:y="101"/>
                    <w:autoSpaceDE w:val="0"/>
                    <w:autoSpaceDN w:val="0"/>
                    <w:adjustRightInd w:val="0"/>
                    <w:spacing w:after="0" w:line="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4A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  <w:t>Эмоциональный самоконтроль, стрессоустойчивость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54A76" w:rsidRPr="00054A76" w:rsidRDefault="00054A76" w:rsidP="00F6301C">
                  <w:pPr>
                    <w:framePr w:hSpace="180" w:wrap="around" w:vAnchor="text" w:hAnchor="page" w:x="1126" w:y="101"/>
                    <w:spacing w:after="0" w:line="0" w:lineRule="atLeast"/>
                    <w:ind w:right="34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4A76" w:rsidRPr="00054A76" w:rsidTr="004C04FF">
              <w:trPr>
                <w:trHeight w:val="386"/>
              </w:trPr>
              <w:tc>
                <w:tcPr>
                  <w:tcW w:w="4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4A76" w:rsidRPr="00054A76" w:rsidRDefault="00054A76" w:rsidP="00F6301C">
                  <w:pPr>
                    <w:framePr w:hSpace="180" w:wrap="around" w:vAnchor="text" w:hAnchor="page" w:x="1126" w:y="101"/>
                    <w:autoSpaceDE w:val="0"/>
                    <w:autoSpaceDN w:val="0"/>
                    <w:adjustRightInd w:val="0"/>
                    <w:spacing w:after="0" w:line="0" w:lineRule="atLeast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4A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  <w:t>Ответственность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54A76" w:rsidRPr="00054A76" w:rsidRDefault="00054A76" w:rsidP="00F6301C">
                  <w:pPr>
                    <w:framePr w:hSpace="180" w:wrap="around" w:vAnchor="text" w:hAnchor="page" w:x="1126" w:y="101"/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054A76" w:rsidRPr="00054A76" w:rsidTr="004C04FF">
              <w:trPr>
                <w:trHeight w:val="386"/>
              </w:trPr>
              <w:tc>
                <w:tcPr>
                  <w:tcW w:w="4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4A76" w:rsidRPr="00054A76" w:rsidRDefault="00054A76" w:rsidP="00F6301C">
                  <w:pPr>
                    <w:framePr w:hSpace="180" w:wrap="around" w:vAnchor="text" w:hAnchor="page" w:x="1126" w:y="101"/>
                    <w:autoSpaceDE w:val="0"/>
                    <w:autoSpaceDN w:val="0"/>
                    <w:adjustRightInd w:val="0"/>
                    <w:spacing w:after="0" w:line="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4A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  <w:t>Ориентация на результат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54A76" w:rsidRPr="00054A76" w:rsidRDefault="00054A76" w:rsidP="00F6301C">
                  <w:pPr>
                    <w:framePr w:hSpace="180" w:wrap="around" w:vAnchor="text" w:hAnchor="page" w:x="1126" w:y="101"/>
                    <w:spacing w:after="0" w:line="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</w:tr>
            <w:tr w:rsidR="00054A76" w:rsidRPr="00054A76" w:rsidTr="004C04FF">
              <w:trPr>
                <w:trHeight w:val="386"/>
              </w:trPr>
              <w:tc>
                <w:tcPr>
                  <w:tcW w:w="4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4A76" w:rsidRPr="00054A76" w:rsidRDefault="00054A76" w:rsidP="00F6301C">
                  <w:pPr>
                    <w:framePr w:hSpace="180" w:wrap="around" w:vAnchor="text" w:hAnchor="page" w:x="1126" w:y="101"/>
                    <w:autoSpaceDE w:val="0"/>
                    <w:autoSpaceDN w:val="0"/>
                    <w:adjustRightInd w:val="0"/>
                    <w:spacing w:after="0" w:line="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4A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Гибкость и готовность к изменениям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54A76" w:rsidRPr="00054A76" w:rsidRDefault="00054A76" w:rsidP="00F6301C">
                  <w:pPr>
                    <w:framePr w:hSpace="180" w:wrap="around" w:vAnchor="text" w:hAnchor="page" w:x="1126" w:y="101"/>
                    <w:spacing w:after="0" w:line="0" w:lineRule="atLeast"/>
                    <w:ind w:right="34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4A76" w:rsidRPr="00054A76" w:rsidTr="004C04FF">
              <w:trPr>
                <w:trHeight w:val="386"/>
              </w:trPr>
              <w:tc>
                <w:tcPr>
                  <w:tcW w:w="4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4A76" w:rsidRPr="00054A76" w:rsidRDefault="00054A76" w:rsidP="00F6301C">
                  <w:pPr>
                    <w:framePr w:hSpace="180" w:wrap="around" w:vAnchor="text" w:hAnchor="page" w:x="1126" w:y="101"/>
                    <w:autoSpaceDE w:val="0"/>
                    <w:autoSpaceDN w:val="0"/>
                    <w:adjustRightInd w:val="0"/>
                    <w:spacing w:after="0" w:line="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4A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  <w:t>Командное взаимодействие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54A76" w:rsidRPr="00054A76" w:rsidRDefault="00054A76" w:rsidP="00F6301C">
                  <w:pPr>
                    <w:framePr w:hSpace="180" w:wrap="around" w:vAnchor="text" w:hAnchor="page" w:x="1126" w:y="101"/>
                    <w:spacing w:after="0" w:line="0" w:lineRule="atLeast"/>
                    <w:ind w:right="34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054A76" w:rsidRPr="00054A76" w:rsidTr="004C04FF">
              <w:trPr>
                <w:trHeight w:val="399"/>
              </w:trPr>
              <w:tc>
                <w:tcPr>
                  <w:tcW w:w="4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4A76" w:rsidRPr="00054A76" w:rsidRDefault="00054A76" w:rsidP="00F6301C">
                  <w:pPr>
                    <w:framePr w:hSpace="180" w:wrap="around" w:vAnchor="text" w:hAnchor="page" w:x="1126" w:y="101"/>
                    <w:autoSpaceDE w:val="0"/>
                    <w:autoSpaceDN w:val="0"/>
                    <w:adjustRightInd w:val="0"/>
                    <w:spacing w:after="0" w:line="0" w:lineRule="atLeast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54A7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Интегральная оценка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54A76" w:rsidRPr="00054A76" w:rsidRDefault="00054A76" w:rsidP="00F6301C">
                  <w:pPr>
                    <w:framePr w:hSpace="180" w:wrap="around" w:vAnchor="text" w:hAnchor="page" w:x="1126" w:y="101"/>
                    <w:spacing w:after="0" w:line="0" w:lineRule="atLeast"/>
                    <w:ind w:right="34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054A76" w:rsidRPr="00054A76" w:rsidRDefault="00054A76" w:rsidP="00054A7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054A76" w:rsidRPr="00054A76" w:rsidTr="004C04F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4A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5. </w:t>
            </w:r>
            <w:r w:rsidRPr="0005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4A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Рекомендации по устранению недостатков в служебной деятельности </w:t>
            </w:r>
            <w:r w:rsidRPr="00054A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br/>
              <w:t xml:space="preserve">(в случае наличия), предложения по улучшению работы (в том числе необходимость профессионального развития (с указанием тематики (направления) профессионального развития) (в случае наличия), </w:t>
            </w:r>
            <w:r w:rsidRPr="0005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4A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самоанализ личных недостатков в служебной деятельности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spacing w:after="0" w:line="240" w:lineRule="auto"/>
              <w:ind w:right="175" w:firstLine="18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spacing w:after="0" w:line="240" w:lineRule="auto"/>
              <w:ind w:right="175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A76" w:rsidRPr="00054A76" w:rsidTr="004C04F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A76" w:rsidRPr="00054A76" w:rsidRDefault="00054A76" w:rsidP="00054A76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4A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6. Единая итоговая оценка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4A76" w:rsidRPr="00054A76" w:rsidRDefault="00054A76" w:rsidP="00054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76" w:rsidRPr="00054A76" w:rsidRDefault="00054A76" w:rsidP="00054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информационной запиской ознакомлены:</w:t>
      </w:r>
    </w:p>
    <w:p w:rsidR="00054A76" w:rsidRPr="00054A76" w:rsidRDefault="00054A76" w:rsidP="00054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76" w:rsidRPr="00054A76" w:rsidRDefault="00054A76" w:rsidP="00054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Непосредственный руководитель            _____________________________        ___________________           «_____» ____________ 20_____ г.</w:t>
      </w:r>
    </w:p>
    <w:p w:rsidR="00054A76" w:rsidRPr="00054A76" w:rsidRDefault="00054A76" w:rsidP="00054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(ФИО)                                                  (подпись)  </w:t>
      </w:r>
    </w:p>
    <w:p w:rsidR="00054A76" w:rsidRPr="00054A76" w:rsidRDefault="00054A76" w:rsidP="00054A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4A76" w:rsidRPr="00054A76" w:rsidRDefault="00054A76" w:rsidP="00054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                     _____________________________        ___________________           «_____» ____________ 20_____ г.</w:t>
      </w:r>
    </w:p>
    <w:p w:rsidR="00054A76" w:rsidRPr="00054A76" w:rsidRDefault="00054A76" w:rsidP="00054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(ФИО)                                                  (подпись)  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054A76" w:rsidRPr="00054A76" w:rsidSect="00DF4BBE">
          <w:pgSz w:w="16838" w:h="11906" w:orient="landscape" w:code="9"/>
          <w:pgMar w:top="567" w:right="567" w:bottom="142" w:left="1418" w:header="709" w:footer="709" w:gutter="0"/>
          <w:cols w:space="708"/>
          <w:docGrid w:linePitch="360"/>
        </w:sect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к Порядку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Описание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методов оценки профессиональных и личностных качеств, при проведении аттестации муниципальных служащих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bookmarkStart w:id="8" w:name="Par607"/>
      <w:bookmarkEnd w:id="8"/>
      <w:r w:rsidRPr="00054A76">
        <w:rPr>
          <w:rFonts w:ascii="Times New Roman" w:hAnsi="Times New Roman" w:cs="Times New Roman"/>
          <w:bCs/>
          <w:sz w:val="24"/>
          <w:szCs w:val="24"/>
        </w:rPr>
        <w:t>I. Тестирование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 xml:space="preserve">Посредством тестирования осуществляется оценка уровня владения муниципальным служащим государственным языком Российской Федерации (русским языком), знаниями основ </w:t>
      </w:r>
      <w:hyperlink r:id="rId12" w:history="1">
        <w:r w:rsidRPr="00054A76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054A76">
        <w:rPr>
          <w:rFonts w:ascii="Times New Roman" w:hAnsi="Times New Roman" w:cs="Times New Roman"/>
          <w:sz w:val="24"/>
          <w:szCs w:val="24"/>
        </w:rPr>
        <w:t xml:space="preserve"> Российской Федерации и </w:t>
      </w:r>
      <w:hyperlink r:id="rId13" w:history="1">
        <w:r w:rsidRPr="00054A76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054A76">
        <w:rPr>
          <w:rFonts w:ascii="Times New Roman" w:hAnsi="Times New Roman" w:cs="Times New Roman"/>
          <w:sz w:val="24"/>
          <w:szCs w:val="24"/>
        </w:rPr>
        <w:t xml:space="preserve"> Республики Коми, </w:t>
      </w:r>
      <w:hyperlink r:id="rId14" w:history="1">
        <w:r w:rsidRPr="00054A76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Pr="00054A7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муниципального района «Сысольский», законодательства Российской Федерации о муниципальной службе и о противодействии коррупции, знаниями и умениями в сфере информационно-коммуникационных технологий, а также знаниями и умениями в зависимости от области и вида профессиональной служебной деятельности, установленными должностной инструкции.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Тест должен содержать не менее 40 и не более 60 вопросов и состоять из двух частей</w:t>
      </w: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Первая часть теста – </w:t>
      </w: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тестирование на соответствие базовым квалификационным требованиям </w:t>
      </w:r>
      <w:r w:rsidRPr="00054A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(для оценки уровня владения муниципальным служащим государственным языком Российской Федерации (русским языком), знаниями основ </w:t>
      </w:r>
      <w:hyperlink r:id="rId15" w:history="1">
        <w:r w:rsidRPr="00054A7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Конституции</w:t>
        </w:r>
      </w:hyperlink>
      <w:r w:rsidRPr="00054A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и Конституции Республики Коми, Устава муниципального образования, законодательства Российской Федерации о муниципальной службе и о противодействии коррупции, знаниями и умениями в сфере информационно-коммуникационных технологий). Рекомендуется включать в тестирование не менее 30 вопросов. 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Вторая часть теста – </w:t>
      </w: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на соответствие профессионально-функциональным квалификационным требованиям</w:t>
      </w:r>
      <w:r w:rsidRPr="00054A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(для оценки уровня знаний по профессиональной служебной деятельности в зависимости от области и вида профессиональной служебной деятельности муниципального служащего). 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Рекомендуется, чтобы вторая часть теста содержала не менее 10 и не более 30 вопросов.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A76">
        <w:rPr>
          <w:rFonts w:ascii="Times New Roman" w:hAnsi="Times New Roman" w:cs="Times New Roman"/>
          <w:bCs/>
          <w:sz w:val="24"/>
          <w:szCs w:val="24"/>
        </w:rPr>
        <w:t>На каждый вопрос теста может быть только один верный вариант ответа.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A76">
        <w:rPr>
          <w:rFonts w:ascii="Times New Roman" w:hAnsi="Times New Roman" w:cs="Times New Roman"/>
          <w:bCs/>
          <w:sz w:val="24"/>
          <w:szCs w:val="24"/>
        </w:rPr>
        <w:t>Подведение результатов тестирования основывается на количестве правильных ответов.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A76">
        <w:rPr>
          <w:rFonts w:ascii="Times New Roman" w:hAnsi="Times New Roman" w:cs="Times New Roman"/>
          <w:bCs/>
          <w:sz w:val="24"/>
          <w:szCs w:val="24"/>
        </w:rPr>
        <w:t>К</w:t>
      </w:r>
      <w:r w:rsidRPr="00054A76">
        <w:rPr>
          <w:rFonts w:ascii="Times New Roman" w:hAnsi="Times New Roman" w:cs="Times New Roman"/>
          <w:sz w:val="24"/>
          <w:szCs w:val="24"/>
        </w:rPr>
        <w:t>аждая часть теста оценивается отдельно</w:t>
      </w:r>
      <w:r w:rsidRPr="00054A76">
        <w:rPr>
          <w:rFonts w:ascii="Times New Roman" w:hAnsi="Times New Roman" w:cs="Times New Roman"/>
          <w:bCs/>
          <w:sz w:val="24"/>
          <w:szCs w:val="24"/>
        </w:rPr>
        <w:t>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bCs/>
          <w:sz w:val="24"/>
          <w:szCs w:val="24"/>
        </w:rPr>
        <w:t>Результаты прохождения тестирования вносятся отдельно по каждой части тестирования в сводную ведомость по результатам оценочных процедур согласно приложению 8 к настоящему порядку.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Итоговый процент муниципального служащего по результатам тестирования определяется как среднее арифметическое набранных процентов по каждой части тестирования.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Подведение результатов тестирования основывается на количестве правильных ответов.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 xml:space="preserve">Результаты прохождения тестирования вносятся в сводную </w:t>
      </w:r>
      <w:hyperlink w:anchor="Par764" w:history="1">
        <w:r w:rsidRPr="00054A76">
          <w:rPr>
            <w:rFonts w:ascii="Times New Roman" w:hAnsi="Times New Roman" w:cs="Times New Roman"/>
            <w:sz w:val="24"/>
            <w:szCs w:val="24"/>
          </w:rPr>
          <w:t>ведомость</w:t>
        </w:r>
      </w:hyperlink>
      <w:r w:rsidRPr="00054A76">
        <w:rPr>
          <w:rFonts w:ascii="Times New Roman" w:hAnsi="Times New Roman" w:cs="Times New Roman"/>
          <w:sz w:val="24"/>
          <w:szCs w:val="24"/>
        </w:rPr>
        <w:t xml:space="preserve"> согласно приложению 8 к настоящему Порядку.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Результаты тестирования оцениваются по 4-балльной шкале (от 0 до 3 баллов).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Шкала оценки тестирования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2551"/>
      </w:tblGrid>
      <w:tr w:rsidR="00054A76" w:rsidRPr="00054A76" w:rsidTr="004C04F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% правильных ответов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Присваиваемый балл</w:t>
            </w:r>
          </w:p>
        </w:tc>
      </w:tr>
      <w:tr w:rsidR="00054A76" w:rsidRPr="00054A76" w:rsidTr="004C04F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91 – 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4A76" w:rsidRPr="00054A76" w:rsidTr="004C04F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81 – 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4A76" w:rsidRPr="00054A76" w:rsidTr="004C04F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 – 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4A76" w:rsidRPr="00054A76" w:rsidTr="004C04F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054A76">
        <w:rPr>
          <w:rFonts w:ascii="Times New Roman" w:hAnsi="Times New Roman" w:cs="Times New Roman"/>
          <w:bCs/>
          <w:sz w:val="24"/>
          <w:szCs w:val="24"/>
        </w:rPr>
        <w:t>II. Оценка практической работы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Подготовка практической работы позволяет на практике оценить знания и умения, необходимые для непосредственного исполнения муниципальным служащим должностных обязанностей в зависимости от области и вида профессиональной служебной деятельности, установленных должностной инструкцией.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Муниципальному служащему предлагается подготовить проект ответа на обращение гражданина, проект нормативного правового акта (с прилагаемым проектом пояснительной записки), или иной документ, разработка которого входит в число его должностных обязанностей.  Муниципальному служащему может быть предложено подготовить презентацию или провести семинар по теме, которая входит в его должностные обязанности. В этих целях муниципальному служащему предоставляется инструкция по делопроизводству и иные документы, необходимые для надлежащей подготовки практической работы. Содержание задания утверждается заместителем руководителя администрации.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 xml:space="preserve">Оценка практической работы осуществляется руководителем структурного подразделения (отражается в отзыве) и членами Конкурсной комиссии. 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Для итоговой оценки практической работы членами Конкурсной комиссии используются следующие критерии: соответствие установленным требованиям оформления, раскрытие темы, аналитические способности и логичность мышления, обоснованность и практическая реализуемость представленных предложений по заданной теме, правовая и лингвистическая грамотность, которые оцениваются по 4-балльной шкале (от 0 до 3 баллов). Максимальный балл равен 3.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Шкала оценки практической работы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2835"/>
        <w:gridCol w:w="3547"/>
      </w:tblGrid>
      <w:tr w:rsidR="00054A76" w:rsidRPr="00054A76" w:rsidTr="004C04F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Оцениваемый критерий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Присваиваемый балл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054A76" w:rsidRPr="00054A76" w:rsidTr="004C04FF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Соответствие установленным требованиям оформления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Полное соответствие</w:t>
            </w:r>
          </w:p>
        </w:tc>
      </w:tr>
      <w:tr w:rsidR="00054A76" w:rsidRPr="00054A76" w:rsidTr="004C04FF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с незначительными замечаниями</w:t>
            </w:r>
          </w:p>
        </w:tc>
      </w:tr>
      <w:tr w:rsidR="00054A76" w:rsidRPr="00054A76" w:rsidTr="004C04FF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Частичное соответствие требованиям</w:t>
            </w:r>
          </w:p>
        </w:tc>
      </w:tr>
      <w:tr w:rsidR="00054A76" w:rsidRPr="00054A76" w:rsidTr="004C04FF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Полное несоответствие</w:t>
            </w:r>
          </w:p>
        </w:tc>
      </w:tr>
      <w:tr w:rsidR="00054A76" w:rsidRPr="00054A76" w:rsidTr="004C04FF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сути вопроса, выявление муниципальным служащим ключевых фактов и проблем, послуживших основанием для </w:t>
            </w:r>
            <w:r w:rsidRPr="00054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разработки проекта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 продемонстрировал понимание сути вопроса, выявил ключевые факты и проблемы, которые послужили основанием для разработки проекта</w:t>
            </w:r>
          </w:p>
        </w:tc>
      </w:tr>
      <w:tr w:rsidR="00054A76" w:rsidRPr="00054A76" w:rsidTr="004C04FF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служащий продемонстрировал понимание </w:t>
            </w:r>
            <w:r w:rsidRPr="00054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сути вопроса, но не выявил ключевые факты и проблемы</w:t>
            </w:r>
          </w:p>
        </w:tc>
      </w:tr>
      <w:tr w:rsidR="00054A76" w:rsidRPr="00054A76" w:rsidTr="004C04FF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 продемонстрировал частичное понимание сути вопроса</w:t>
            </w:r>
          </w:p>
        </w:tc>
      </w:tr>
      <w:tr w:rsidR="00054A76" w:rsidRPr="00054A76" w:rsidTr="004C04FF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 не продемонстрировал понимание сути вопроса</w:t>
            </w:r>
          </w:p>
        </w:tc>
      </w:tr>
      <w:tr w:rsidR="00054A76" w:rsidRPr="00054A76" w:rsidTr="004C04FF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Отражение путей решения проблем, послуживших основанием для разработки проекта документа, с учетом правильного применения норм законодательства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 отразил пути решения проблем, основываясь на нормы законодательства Российской Федерации</w:t>
            </w:r>
          </w:p>
        </w:tc>
      </w:tr>
      <w:tr w:rsidR="00054A76" w:rsidRPr="00054A76" w:rsidTr="004C04FF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 отразил пути решения проблем не в полной мере, недостаточно основываясь на нормы законодательства Российской Федерации</w:t>
            </w:r>
          </w:p>
        </w:tc>
      </w:tr>
      <w:tr w:rsidR="00054A76" w:rsidRPr="00054A76" w:rsidTr="004C04FF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 отразил пути решения проблем без законодательного основания</w:t>
            </w:r>
          </w:p>
        </w:tc>
      </w:tr>
      <w:tr w:rsidR="00054A76" w:rsidRPr="00054A76" w:rsidTr="004C04FF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 не отразил пути решения проблем</w:t>
            </w:r>
          </w:p>
        </w:tc>
      </w:tr>
      <w:tr w:rsidR="00054A76" w:rsidRPr="00054A76" w:rsidTr="004C04FF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Обоснованность подходов к решению проблем, послуживших основанием для разработки проекта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Подходы к решению проблем обоснованы, служат основанием для разработки проекта документа</w:t>
            </w:r>
          </w:p>
        </w:tc>
      </w:tr>
      <w:tr w:rsidR="00054A76" w:rsidRPr="00054A76" w:rsidTr="004C04FF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Подходы к решению проблем недостаточно обоснованы, требуют доработки</w:t>
            </w:r>
          </w:p>
        </w:tc>
      </w:tr>
      <w:tr w:rsidR="00054A76" w:rsidRPr="00054A76" w:rsidTr="004C04FF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Подходы к решению проблем не обоснованы, не могут служить основанием для разработки проекта документа</w:t>
            </w:r>
          </w:p>
        </w:tc>
      </w:tr>
      <w:tr w:rsidR="00054A76" w:rsidRPr="00054A76" w:rsidTr="004C04FF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Подходы отсутствуют</w:t>
            </w:r>
          </w:p>
        </w:tc>
      </w:tr>
      <w:tr w:rsidR="00054A76" w:rsidRPr="00054A76" w:rsidTr="004C04FF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Аналитические способности, логичность мышления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Ярко выражены</w:t>
            </w:r>
          </w:p>
        </w:tc>
      </w:tr>
      <w:tr w:rsidR="00054A76" w:rsidRPr="00054A76" w:rsidTr="004C04FF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Выражены</w:t>
            </w:r>
          </w:p>
        </w:tc>
      </w:tr>
      <w:tr w:rsidR="00054A76" w:rsidRPr="00054A76" w:rsidTr="004C04FF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Слабо выражены</w:t>
            </w:r>
          </w:p>
        </w:tc>
      </w:tr>
      <w:tr w:rsidR="00054A76" w:rsidRPr="00054A76" w:rsidTr="004C04FF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Не выражены</w:t>
            </w:r>
          </w:p>
        </w:tc>
      </w:tr>
      <w:tr w:rsidR="00054A76" w:rsidRPr="00054A76" w:rsidTr="004C04FF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Правовая и лингвистическая грамотность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054A76" w:rsidRPr="00054A76" w:rsidTr="004C04FF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</w:tr>
      <w:tr w:rsidR="00054A76" w:rsidRPr="00054A76" w:rsidTr="004C04FF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</w:tr>
      <w:tr w:rsidR="00054A76" w:rsidRPr="00054A76" w:rsidTr="004C04FF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</w:tbl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Итоговая оценка в баллах по результатам практической работы находится путем сложения средних баллов, полученных муниципальным служащим от всех членов Конкурсной комиссии, и деления этой суммы на количество членов Конкурсной комиссии.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054A76">
        <w:rPr>
          <w:rFonts w:ascii="Times New Roman" w:hAnsi="Times New Roman" w:cs="Times New Roman"/>
          <w:bCs/>
          <w:sz w:val="24"/>
          <w:szCs w:val="24"/>
        </w:rPr>
        <w:t>III. Собеседование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Собеседование проводится с целью получения информации, которая позволит провести оценку профессионального уровня муниципального служащего в зависимости от области и вида профессиональной служебной деятельности и его профессионально-личностных качеств. Для проведения собеседования кадровой службой администрации, отраслевого (функционального) органа составляется перечень вопросов с учетом должностных обязанностей муниципального служащего.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В ходе проведения собеседования Конкурсной комиссии проводится обсуждение с муниципальным служащим результатов выполнения им других заданий в рамках аттестации.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При собеседовании оцениваются профессиональные знания муниципального служащего, результативность и эффективность его профессиональной служебной деятельности, а также следующие профессиональные и личностные качества муниципального служащего: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а) для всех муниципальных служащих оценивается:</w:t>
      </w:r>
    </w:p>
    <w:p w:rsidR="00054A76" w:rsidRPr="00054A76" w:rsidRDefault="00054A76" w:rsidP="00054A76">
      <w:pPr>
        <w:numPr>
          <w:ilvl w:val="0"/>
          <w:numId w:val="29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командное взаимодействие;</w:t>
      </w:r>
    </w:p>
    <w:p w:rsidR="00054A76" w:rsidRPr="00054A76" w:rsidRDefault="00054A76" w:rsidP="00054A76">
      <w:pPr>
        <w:numPr>
          <w:ilvl w:val="0"/>
          <w:numId w:val="29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эмоциональный самоконтроль, стрессоустойчивость;</w:t>
      </w:r>
    </w:p>
    <w:p w:rsidR="00054A76" w:rsidRPr="00054A76" w:rsidRDefault="00054A76" w:rsidP="00054A76">
      <w:pPr>
        <w:numPr>
          <w:ilvl w:val="0"/>
          <w:numId w:val="29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ответственность.</w:t>
      </w:r>
    </w:p>
    <w:p w:rsidR="00054A76" w:rsidRPr="00054A76" w:rsidRDefault="00054A76" w:rsidP="00054A76">
      <w:pPr>
        <w:numPr>
          <w:ilvl w:val="0"/>
          <w:numId w:val="29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может оцениваться:</w:t>
      </w:r>
    </w:p>
    <w:p w:rsidR="00054A76" w:rsidRPr="00054A76" w:rsidRDefault="00054A76" w:rsidP="00054A76">
      <w:pPr>
        <w:numPr>
          <w:ilvl w:val="0"/>
          <w:numId w:val="29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результат;</w:t>
      </w:r>
    </w:p>
    <w:p w:rsidR="00054A76" w:rsidRPr="00054A76" w:rsidRDefault="00054A76" w:rsidP="00054A76">
      <w:pPr>
        <w:numPr>
          <w:ilvl w:val="0"/>
          <w:numId w:val="29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гибкость и готовность к изменениям.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муниципальных служащих, осуществляющих управленческую деятельность, дополнительно к качествам, указанным в подпункте «а», необходимо обязательно оценивать</w:t>
      </w:r>
      <w:r w:rsidRPr="00054A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054A76" w:rsidRPr="00054A76" w:rsidRDefault="00054A76" w:rsidP="00054A76">
      <w:pPr>
        <w:numPr>
          <w:ilvl w:val="0"/>
          <w:numId w:val="30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лидерство;</w:t>
      </w:r>
    </w:p>
    <w:p w:rsidR="00054A76" w:rsidRPr="00054A76" w:rsidRDefault="00054A76" w:rsidP="00054A76">
      <w:pPr>
        <w:numPr>
          <w:ilvl w:val="0"/>
          <w:numId w:val="30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управленческие навыки (мотивация, планирование, делегирование, контроль и т.д.).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Уровень компетенций муниципального служащего по результатам собеседования оценивается по 4-балльной шкале (от 0 до 3 баллов). Максимальный балл равен 3.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Шкала оценки компетенций (качеств) муниципального служащего по результатам собеседования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1417"/>
        <w:gridCol w:w="6236"/>
      </w:tblGrid>
      <w:tr w:rsidR="00054A76" w:rsidRPr="00054A76" w:rsidTr="004C04F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Присваиваемый балл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054A76" w:rsidRPr="00054A76" w:rsidTr="004C04F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Ярко выражена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 демонстрирует компетенцию (качество) в полном объеме во всех ситуациях. Может служить ролевой моделью для других</w:t>
            </w:r>
          </w:p>
        </w:tc>
      </w:tr>
      <w:tr w:rsidR="00054A76" w:rsidRPr="00054A76" w:rsidTr="004C04F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Компетенция проявляется в большинстве ситуаций. Уровень развития компетенции достаточен для эффективной работы</w:t>
            </w:r>
          </w:p>
        </w:tc>
      </w:tr>
      <w:tr w:rsidR="00054A76" w:rsidRPr="00054A76" w:rsidTr="004C04F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Слабо выражена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Данная компетенция недостаточно развита, что оказывает влияние на эффективность работы. Компетенцию необходимо развивать</w:t>
            </w:r>
          </w:p>
        </w:tc>
      </w:tr>
      <w:tr w:rsidR="00054A76" w:rsidRPr="00054A76" w:rsidTr="004C04F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Не выражена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 практически не демонстрирует данную компетенцию в работе, что оказывает существенное негативное влияние на его эффективность</w:t>
            </w:r>
          </w:p>
        </w:tc>
      </w:tr>
    </w:tbl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 xml:space="preserve">По окончании собеседования с муниципальным служащим каждый член Конкурсной комиссии заносит в </w:t>
      </w:r>
      <w:hyperlink w:anchor="Par819" w:history="1">
        <w:r w:rsidRPr="00054A76">
          <w:rPr>
            <w:rFonts w:ascii="Times New Roman" w:hAnsi="Times New Roman" w:cs="Times New Roman"/>
            <w:sz w:val="24"/>
            <w:szCs w:val="24"/>
          </w:rPr>
          <w:t>бюллетень</w:t>
        </w:r>
      </w:hyperlink>
      <w:r w:rsidRPr="00054A76">
        <w:rPr>
          <w:rFonts w:ascii="Times New Roman" w:hAnsi="Times New Roman" w:cs="Times New Roman"/>
          <w:sz w:val="24"/>
          <w:szCs w:val="24"/>
        </w:rPr>
        <w:t xml:space="preserve"> по результатам собеседования, составляемый по форме согласно приложению 7 к настоящему Порядку, результат оценки компетенций муниципального служащего при необходимости с краткой мотивировкой, обосновывающей принятое членом Конкурсной комиссии решение.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Средний балл муниципального служащего, полученный от каждого члена Конкурсной комиссии по результатам собеседования, определяется путем сложения баллов, полученных муниципальным служащим от члена Конкурсной комиссии по каждой компетенции, и деления этой суммы на количество оцениваемых компетенций.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Итоговая оценка в баллах по результатам собеседования находится путем сложения средних баллов, полученных муниципальным служащим от всех членов Конкурсной комиссии, и деления этой суммы на количество членов Конкурсной комиссии.</w:t>
      </w:r>
    </w:p>
    <w:p w:rsidR="00054A76" w:rsidRPr="00054A76" w:rsidRDefault="00054A76" w:rsidP="00054A76">
      <w:pPr>
        <w:autoSpaceDE w:val="0"/>
        <w:autoSpaceDN w:val="0"/>
        <w:adjustRightInd w:val="0"/>
        <w:spacing w:before="220"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 xml:space="preserve"> В случае, если член Конкурсной комиссии не участвовал в оценке хотя бы одного муниципального служащего, его оценка по каждому муниципальному служащему не учитывается при определении среднего арифметического баллов, выставленных Конкурсной комиссии по результатам индивидуального собеседования.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054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Решение практических задач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практических задач подразумевает ознакомление муниципального служащего с проблемной ситуацией, изложенной в формате текста или видео, связанной с областью и видом профессиональной служебной деятельности муниципального служащего, и подготовку ответов на вопросы, направленные на выявление его аналитических, стратегических или управленческих способностей. </w:t>
      </w:r>
    </w:p>
    <w:p w:rsid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Приложение 7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 xml:space="preserve">к </w:t>
      </w:r>
      <w:bookmarkStart w:id="9" w:name="Par819"/>
      <w:bookmarkEnd w:id="9"/>
      <w:r w:rsidRPr="00054A76">
        <w:rPr>
          <w:rFonts w:ascii="Times New Roman" w:hAnsi="Times New Roman" w:cs="Times New Roman"/>
          <w:sz w:val="24"/>
          <w:szCs w:val="24"/>
        </w:rPr>
        <w:t>Порядку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БЮЛЛЕТЕНЬ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по результатам собеседования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«__» ____________________ 20__ г.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(дата проведения аттестации)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 xml:space="preserve"> (Справочно: шкала оценки от 0 до 3 баллов, максимальный балл составляет 3 балла)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5103"/>
        <w:gridCol w:w="708"/>
        <w:gridCol w:w="1702"/>
      </w:tblGrid>
      <w:tr w:rsidR="00054A76" w:rsidRPr="00054A76" w:rsidTr="004C04FF">
        <w:trPr>
          <w:trHeight w:val="15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муниципального служащего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Оцениваемые критерии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054A76" w:rsidRPr="00054A76" w:rsidTr="004C04FF">
        <w:trPr>
          <w:trHeight w:val="1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1. Профессиональные знания и умения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76" w:rsidRPr="00054A76" w:rsidTr="004C04FF">
        <w:trPr>
          <w:trHeight w:val="223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2. Участие муниципального служащего в решении (разработке) вопросов (документов), направленных на реализацию задач, стоящих перед соответствующим подразделением (органом местного самоуправления)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76" w:rsidRPr="00054A76" w:rsidTr="004C04FF">
        <w:trPr>
          <w:trHeight w:val="1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3. Сложность выполняемой  муниципальным служащим профессиональной служебной деятельности, ее эффективность и результативность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76" w:rsidRPr="00054A76" w:rsidTr="004C04FF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4. Профессиональные и личностные качества: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76" w:rsidRPr="00054A76" w:rsidTr="004C04FF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4.1. Командное взаимодействие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76" w:rsidRPr="00054A76" w:rsidTr="004C04FF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4.2. Эмоциональный самоконтроль, стрессоустойчивость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76" w:rsidRPr="00054A76" w:rsidTr="004C04FF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4.3.  Ответственность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76" w:rsidRPr="00054A76" w:rsidTr="004C04FF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4.4. Ориентация на результат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76" w:rsidRPr="00054A76" w:rsidTr="004C04FF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4.5. Гибкость и готовность к изменениям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76" w:rsidRPr="00054A76" w:rsidTr="004C04FF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4.6. Лидерство*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76" w:rsidRPr="00054A76" w:rsidTr="004C04FF">
        <w:trPr>
          <w:trHeight w:val="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4.7.Управленческие навыки (мотивация, планирование, делегирование, контроль и т.д.)*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A76" w:rsidRPr="00054A76" w:rsidTr="004C04FF">
        <w:trPr>
          <w:trHeight w:val="2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__________________________________________________          _______________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 xml:space="preserve">  (фамилия, имя, отчество члена Конкурсной комиссии)            (подпись)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*дополнительно для муниципальных служащих, замещающих должности муниципальной службы высшей, главной и ведущей (при осуществлении управленческих функций) групп должностей.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054A76" w:rsidRPr="00054A76" w:rsidSect="00466B35">
          <w:pgSz w:w="11906" w:h="16838" w:code="9"/>
          <w:pgMar w:top="851" w:right="849" w:bottom="567" w:left="1701" w:header="709" w:footer="709" w:gutter="0"/>
          <w:cols w:space="708"/>
          <w:docGrid w:linePitch="360"/>
        </w:sect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8 к Порядку 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СВОДНАЯ ВЕДОМОСТЬ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оценочных процедур</w:t>
      </w:r>
    </w:p>
    <w:p w:rsidR="00054A76" w:rsidRPr="00054A76" w:rsidRDefault="00054A76" w:rsidP="00054A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____________________ 20__ г.</w:t>
      </w:r>
    </w:p>
    <w:p w:rsidR="00054A76" w:rsidRPr="00054A76" w:rsidRDefault="00054A76" w:rsidP="00054A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проведения аттестации)</w:t>
      </w:r>
    </w:p>
    <w:p w:rsidR="00054A76" w:rsidRPr="00054A76" w:rsidRDefault="00054A76" w:rsidP="00054A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410"/>
        <w:gridCol w:w="2410"/>
        <w:gridCol w:w="1417"/>
        <w:gridCol w:w="992"/>
        <w:gridCol w:w="1351"/>
        <w:gridCol w:w="1343"/>
        <w:gridCol w:w="1275"/>
      </w:tblGrid>
      <w:tr w:rsidR="00054A76" w:rsidRPr="00054A76" w:rsidTr="004C04FF">
        <w:trPr>
          <w:trHeight w:val="6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муниципального служащего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оценочных процедур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балл </w:t>
            </w:r>
          </w:p>
        </w:tc>
      </w:tr>
      <w:tr w:rsidR="00054A76" w:rsidRPr="00054A76" w:rsidTr="004C04FF">
        <w:trPr>
          <w:trHeight w:val="3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соответствие базовым квалификационным требованиям 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(проценты (%)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соответствие профессионально-функциональным квалификационным требованиям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(проценты (%)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тестирования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процедуры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(балл)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Собесе-</w:t>
            </w:r>
            <w:r w:rsidRPr="0005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дование (балл)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A76" w:rsidRPr="00054A76" w:rsidTr="004C04FF">
        <w:trPr>
          <w:trHeight w:val="2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A76" w:rsidRPr="00054A76" w:rsidTr="004C04FF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A76" w:rsidRPr="00054A76" w:rsidTr="004C04FF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4A76" w:rsidRPr="00054A76" w:rsidRDefault="00054A76" w:rsidP="00054A76">
      <w:pPr>
        <w:autoSpaceDE w:val="0"/>
        <w:autoSpaceDN w:val="0"/>
        <w:adjustRightInd w:val="0"/>
        <w:spacing w:after="0" w:line="24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____________________________________________________      ______________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(фамилия, имя, отчество члена конкурсной комиссии)                    (подпись)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4A76" w:rsidRPr="00054A76" w:rsidRDefault="00054A76" w:rsidP="00054A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054A76" w:rsidRPr="00054A76" w:rsidSect="00BA21A6">
          <w:pgSz w:w="16838" w:h="11906" w:orient="landscape" w:code="9"/>
          <w:pgMar w:top="567" w:right="567" w:bottom="1701" w:left="851" w:header="709" w:footer="709" w:gutter="0"/>
          <w:cols w:space="708"/>
          <w:docGrid w:linePitch="360"/>
        </w:sect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к Порядку</w:t>
      </w:r>
    </w:p>
    <w:p w:rsidR="00054A76" w:rsidRPr="00054A76" w:rsidRDefault="00054A76" w:rsidP="00054A76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ar891"/>
      <w:bookmarkEnd w:id="10"/>
      <w:r w:rsidRPr="00054A76">
        <w:rPr>
          <w:rFonts w:ascii="Times New Roman" w:hAnsi="Times New Roman" w:cs="Times New Roman"/>
          <w:sz w:val="24"/>
          <w:szCs w:val="24"/>
        </w:rPr>
        <w:t>Аттестационный лист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054A76" w:rsidRPr="00054A76" w:rsidTr="004C04FF">
        <w:trPr>
          <w:trHeight w:val="24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A76" w:rsidRPr="00054A76" w:rsidTr="004C04FF">
        <w:trPr>
          <w:trHeight w:val="2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A76" w:rsidRPr="00054A76" w:rsidTr="004C04FF">
        <w:trPr>
          <w:trHeight w:val="233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  об   образовании, о получении дополнительного профессионального образования    (когда и какое учебное заведение окончил, специальность (направление подготовки) и квалификация по образованию, документы о дополнительном профессиональном образовании, ученая степень, классный чин муниципальной               службы (при наличии), дата их присвоения)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tabs>
                <w:tab w:val="left" w:pos="2700"/>
              </w:tabs>
              <w:autoSpaceDE w:val="0"/>
              <w:autoSpaceDN w:val="0"/>
              <w:spacing w:after="0" w:line="240" w:lineRule="auto"/>
              <w:ind w:right="12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A76" w:rsidRPr="00054A76" w:rsidTr="004C04FF">
        <w:trPr>
          <w:trHeight w:val="7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Замещаемая   должность  муниципальной  службы  на  момент аттестации и дата  назначения (утверждения) на эту должность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A76" w:rsidRPr="00054A76" w:rsidTr="004C04FF">
        <w:trPr>
          <w:trHeight w:val="48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трудовой стаж (в том числе стаж муниципальной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54A76" w:rsidRPr="00054A76" w:rsidTr="004C04FF">
        <w:trPr>
          <w:trHeight w:val="73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 вопросы,  заданные  муниципальному  служащему,  и ответы муниципального служащего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A76" w:rsidRPr="00054A76" w:rsidTr="004C04FF">
        <w:trPr>
          <w:trHeight w:val="48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Предложения, высказанные муниципальным служащим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A76" w:rsidRPr="00054A76" w:rsidTr="004C04FF">
        <w:trPr>
          <w:trHeight w:val="73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по результатам аттестации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(соответствует замещаемой должности муниципальной службы; не соответствует замещаемой должности муниципальной службы)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A76" w:rsidRPr="00054A76" w:rsidTr="004C04FF">
        <w:trPr>
          <w:trHeight w:val="6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конкурсной комиссии (с указанием мотивов, по которым они даются)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A76" w:rsidRPr="00054A76" w:rsidTr="004C04FF">
        <w:trPr>
          <w:trHeight w:val="36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и предложения   конкурсной комиссии</w:t>
            </w:r>
          </w:p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A76" w:rsidRPr="00054A76" w:rsidTr="004C04FF">
        <w:trPr>
          <w:trHeight w:val="24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конкурсной комиссии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A76" w:rsidRPr="00054A76" w:rsidTr="004C04FF">
        <w:trPr>
          <w:trHeight w:val="1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76" w:rsidRPr="00054A76" w:rsidRDefault="00054A76" w:rsidP="00054A7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   заседании     присутствовало     ____________    членов конкурсной комиссии.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голосов за _________, против __________.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конкурсной комиссии: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_____________                             _____________________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(подпись)                                                           (расшифровка подписи)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конкурсной комиссии: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                                _____________________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(подпись)                                                         (расшифровка подписи)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конкурсной комиссии: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                                 ______________________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(подпись)                                                      (расшифровка подписи)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конкурсной комиссии: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                               ______________________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(подпись)                                                    (расшифровка подписи)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                                ______________________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(подпись)                                                   (расшифровка подписи)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                                  ______________________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(подпись)                                                     (расшифровка подписи)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                                _______________________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(подпись)                                                    (расшифровка подписи)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__________                                ______________________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(подпись)                                                    (расшифровка подписи)</w:t>
      </w: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A76" w:rsidRPr="00054A76" w:rsidRDefault="00054A76" w:rsidP="00054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9F8" w:rsidRPr="00054A76" w:rsidRDefault="00F139F8" w:rsidP="0034255A">
      <w:pPr>
        <w:ind w:right="-143"/>
        <w:rPr>
          <w:rFonts w:ascii="Times New Roman" w:hAnsi="Times New Roman" w:cs="Times New Roman"/>
          <w:sz w:val="24"/>
          <w:szCs w:val="24"/>
        </w:rPr>
      </w:pPr>
    </w:p>
    <w:sectPr w:rsidR="00F139F8" w:rsidRPr="00054A76" w:rsidSect="00054A7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4C96A41"/>
    <w:multiLevelType w:val="hybridMultilevel"/>
    <w:tmpl w:val="951CDF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11368E1"/>
    <w:multiLevelType w:val="hybridMultilevel"/>
    <w:tmpl w:val="FE533E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2340"/>
        </w:tabs>
        <w:ind w:left="23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3060"/>
        </w:tabs>
        <w:ind w:left="30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3780"/>
        </w:tabs>
        <w:ind w:left="378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4500"/>
        </w:tabs>
        <w:ind w:left="45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5220"/>
        </w:tabs>
        <w:ind w:left="52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940"/>
        </w:tabs>
        <w:ind w:left="59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6660"/>
        </w:tabs>
        <w:ind w:left="666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7380"/>
        </w:tabs>
        <w:ind w:left="738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58"/>
        </w:tabs>
        <w:ind w:left="658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956"/>
        </w:tabs>
        <w:ind w:left="95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552"/>
        </w:tabs>
        <w:ind w:left="155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850"/>
        </w:tabs>
        <w:ind w:left="185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446"/>
        </w:tabs>
        <w:ind w:left="2446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744"/>
        </w:tabs>
        <w:ind w:left="2744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74"/>
        </w:tabs>
        <w:ind w:left="77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981"/>
        </w:tabs>
        <w:ind w:left="981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188"/>
        </w:tabs>
        <w:ind w:left="118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395"/>
        </w:tabs>
        <w:ind w:left="139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602"/>
        </w:tabs>
        <w:ind w:left="160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809"/>
        </w:tabs>
        <w:ind w:left="1809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016"/>
        </w:tabs>
        <w:ind w:left="2016" w:hanging="360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466752B"/>
    <w:multiLevelType w:val="hybridMultilevel"/>
    <w:tmpl w:val="9E7C919E"/>
    <w:lvl w:ilvl="0" w:tplc="3FB68E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04705AA1"/>
    <w:multiLevelType w:val="multilevel"/>
    <w:tmpl w:val="39F6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AD72CF"/>
    <w:multiLevelType w:val="multilevel"/>
    <w:tmpl w:val="ADB6A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08F3078A"/>
    <w:multiLevelType w:val="hybridMultilevel"/>
    <w:tmpl w:val="B43E5AEC"/>
    <w:lvl w:ilvl="0" w:tplc="04190011">
      <w:start w:val="1"/>
      <w:numFmt w:val="decimal"/>
      <w:lvlText w:val="%1)"/>
      <w:lvlJc w:val="left"/>
      <w:pPr>
        <w:ind w:left="24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09744E10"/>
    <w:multiLevelType w:val="hybridMultilevel"/>
    <w:tmpl w:val="6E30866A"/>
    <w:lvl w:ilvl="0" w:tplc="85989786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0A54708A"/>
    <w:multiLevelType w:val="hybridMultilevel"/>
    <w:tmpl w:val="53F44A96"/>
    <w:lvl w:ilvl="0" w:tplc="3FB68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4942DF2"/>
    <w:multiLevelType w:val="hybridMultilevel"/>
    <w:tmpl w:val="9204174A"/>
    <w:lvl w:ilvl="0" w:tplc="3FB68E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1AAA2651"/>
    <w:multiLevelType w:val="hybridMultilevel"/>
    <w:tmpl w:val="ACE2CC5E"/>
    <w:lvl w:ilvl="0" w:tplc="BADE756A">
      <w:numFmt w:val="bullet"/>
      <w:lvlText w:val="-"/>
      <w:lvlJc w:val="left"/>
      <w:pPr>
        <w:ind w:left="105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02011E">
      <w:numFmt w:val="bullet"/>
      <w:lvlText w:val="•"/>
      <w:lvlJc w:val="left"/>
      <w:pPr>
        <w:ind w:left="755" w:hanging="264"/>
      </w:pPr>
      <w:rPr>
        <w:rFonts w:hint="default"/>
        <w:lang w:val="ru-RU" w:eastAsia="en-US" w:bidi="ar-SA"/>
      </w:rPr>
    </w:lvl>
    <w:lvl w:ilvl="2" w:tplc="1EEA7DBA">
      <w:numFmt w:val="bullet"/>
      <w:lvlText w:val="•"/>
      <w:lvlJc w:val="left"/>
      <w:pPr>
        <w:ind w:left="1410" w:hanging="264"/>
      </w:pPr>
      <w:rPr>
        <w:rFonts w:hint="default"/>
        <w:lang w:val="ru-RU" w:eastAsia="en-US" w:bidi="ar-SA"/>
      </w:rPr>
    </w:lvl>
    <w:lvl w:ilvl="3" w:tplc="DCF4085E">
      <w:numFmt w:val="bullet"/>
      <w:lvlText w:val="•"/>
      <w:lvlJc w:val="left"/>
      <w:pPr>
        <w:ind w:left="2065" w:hanging="264"/>
      </w:pPr>
      <w:rPr>
        <w:rFonts w:hint="default"/>
        <w:lang w:val="ru-RU" w:eastAsia="en-US" w:bidi="ar-SA"/>
      </w:rPr>
    </w:lvl>
    <w:lvl w:ilvl="4" w:tplc="7C30E39A">
      <w:numFmt w:val="bullet"/>
      <w:lvlText w:val="•"/>
      <w:lvlJc w:val="left"/>
      <w:pPr>
        <w:ind w:left="2721" w:hanging="264"/>
      </w:pPr>
      <w:rPr>
        <w:rFonts w:hint="default"/>
        <w:lang w:val="ru-RU" w:eastAsia="en-US" w:bidi="ar-SA"/>
      </w:rPr>
    </w:lvl>
    <w:lvl w:ilvl="5" w:tplc="3DDEB72A">
      <w:numFmt w:val="bullet"/>
      <w:lvlText w:val="•"/>
      <w:lvlJc w:val="left"/>
      <w:pPr>
        <w:ind w:left="3376" w:hanging="264"/>
      </w:pPr>
      <w:rPr>
        <w:rFonts w:hint="default"/>
        <w:lang w:val="ru-RU" w:eastAsia="en-US" w:bidi="ar-SA"/>
      </w:rPr>
    </w:lvl>
    <w:lvl w:ilvl="6" w:tplc="585A067A">
      <w:numFmt w:val="bullet"/>
      <w:lvlText w:val="•"/>
      <w:lvlJc w:val="left"/>
      <w:pPr>
        <w:ind w:left="4031" w:hanging="264"/>
      </w:pPr>
      <w:rPr>
        <w:rFonts w:hint="default"/>
        <w:lang w:val="ru-RU" w:eastAsia="en-US" w:bidi="ar-SA"/>
      </w:rPr>
    </w:lvl>
    <w:lvl w:ilvl="7" w:tplc="C5C80B80">
      <w:numFmt w:val="bullet"/>
      <w:lvlText w:val="•"/>
      <w:lvlJc w:val="left"/>
      <w:pPr>
        <w:ind w:left="4687" w:hanging="264"/>
      </w:pPr>
      <w:rPr>
        <w:rFonts w:hint="default"/>
        <w:lang w:val="ru-RU" w:eastAsia="en-US" w:bidi="ar-SA"/>
      </w:rPr>
    </w:lvl>
    <w:lvl w:ilvl="8" w:tplc="865E2BD0">
      <w:numFmt w:val="bullet"/>
      <w:lvlText w:val="•"/>
      <w:lvlJc w:val="left"/>
      <w:pPr>
        <w:ind w:left="5342" w:hanging="264"/>
      </w:pPr>
      <w:rPr>
        <w:rFonts w:hint="default"/>
        <w:lang w:val="ru-RU" w:eastAsia="en-US" w:bidi="ar-SA"/>
      </w:rPr>
    </w:lvl>
  </w:abstractNum>
  <w:abstractNum w:abstractNumId="15" w15:restartNumberingAfterBreak="0">
    <w:nsid w:val="21835291"/>
    <w:multiLevelType w:val="multilevel"/>
    <w:tmpl w:val="BC60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21893845"/>
    <w:multiLevelType w:val="multilevel"/>
    <w:tmpl w:val="BC60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22787E21"/>
    <w:multiLevelType w:val="hybridMultilevel"/>
    <w:tmpl w:val="2D5ECDFC"/>
    <w:lvl w:ilvl="0" w:tplc="E69211BC">
      <w:start w:val="8"/>
      <w:numFmt w:val="decimal"/>
      <w:lvlText w:val="%1"/>
      <w:lvlJc w:val="left"/>
      <w:pPr>
        <w:ind w:left="212" w:hanging="516"/>
      </w:pPr>
      <w:rPr>
        <w:rFonts w:hint="default"/>
        <w:lang w:val="ru-RU" w:eastAsia="en-US" w:bidi="ar-SA"/>
      </w:rPr>
    </w:lvl>
    <w:lvl w:ilvl="1" w:tplc="A0C41FC0">
      <w:numFmt w:val="none"/>
      <w:lvlText w:val=""/>
      <w:lvlJc w:val="left"/>
      <w:pPr>
        <w:tabs>
          <w:tab w:val="num" w:pos="360"/>
        </w:tabs>
      </w:pPr>
    </w:lvl>
    <w:lvl w:ilvl="2" w:tplc="5838DDB2">
      <w:numFmt w:val="bullet"/>
      <w:lvlText w:val="•"/>
      <w:lvlJc w:val="left"/>
      <w:pPr>
        <w:ind w:left="2293" w:hanging="516"/>
      </w:pPr>
      <w:rPr>
        <w:rFonts w:hint="default"/>
        <w:lang w:val="ru-RU" w:eastAsia="en-US" w:bidi="ar-SA"/>
      </w:rPr>
    </w:lvl>
    <w:lvl w:ilvl="3" w:tplc="94586B28">
      <w:numFmt w:val="bullet"/>
      <w:lvlText w:val="•"/>
      <w:lvlJc w:val="left"/>
      <w:pPr>
        <w:ind w:left="3329" w:hanging="516"/>
      </w:pPr>
      <w:rPr>
        <w:rFonts w:hint="default"/>
        <w:lang w:val="ru-RU" w:eastAsia="en-US" w:bidi="ar-SA"/>
      </w:rPr>
    </w:lvl>
    <w:lvl w:ilvl="4" w:tplc="382081FE">
      <w:numFmt w:val="bullet"/>
      <w:lvlText w:val="•"/>
      <w:lvlJc w:val="left"/>
      <w:pPr>
        <w:ind w:left="4366" w:hanging="516"/>
      </w:pPr>
      <w:rPr>
        <w:rFonts w:hint="default"/>
        <w:lang w:val="ru-RU" w:eastAsia="en-US" w:bidi="ar-SA"/>
      </w:rPr>
    </w:lvl>
    <w:lvl w:ilvl="5" w:tplc="80085BF8">
      <w:numFmt w:val="bullet"/>
      <w:lvlText w:val="•"/>
      <w:lvlJc w:val="left"/>
      <w:pPr>
        <w:ind w:left="5403" w:hanging="516"/>
      </w:pPr>
      <w:rPr>
        <w:rFonts w:hint="default"/>
        <w:lang w:val="ru-RU" w:eastAsia="en-US" w:bidi="ar-SA"/>
      </w:rPr>
    </w:lvl>
    <w:lvl w:ilvl="6" w:tplc="C35E7F2C">
      <w:numFmt w:val="bullet"/>
      <w:lvlText w:val="•"/>
      <w:lvlJc w:val="left"/>
      <w:pPr>
        <w:ind w:left="6439" w:hanging="516"/>
      </w:pPr>
      <w:rPr>
        <w:rFonts w:hint="default"/>
        <w:lang w:val="ru-RU" w:eastAsia="en-US" w:bidi="ar-SA"/>
      </w:rPr>
    </w:lvl>
    <w:lvl w:ilvl="7" w:tplc="2E303E54">
      <w:numFmt w:val="bullet"/>
      <w:lvlText w:val="•"/>
      <w:lvlJc w:val="left"/>
      <w:pPr>
        <w:ind w:left="7476" w:hanging="516"/>
      </w:pPr>
      <w:rPr>
        <w:rFonts w:hint="default"/>
        <w:lang w:val="ru-RU" w:eastAsia="en-US" w:bidi="ar-SA"/>
      </w:rPr>
    </w:lvl>
    <w:lvl w:ilvl="8" w:tplc="8B7230B4">
      <w:numFmt w:val="bullet"/>
      <w:lvlText w:val="•"/>
      <w:lvlJc w:val="left"/>
      <w:pPr>
        <w:ind w:left="8513" w:hanging="516"/>
      </w:pPr>
      <w:rPr>
        <w:rFonts w:hint="default"/>
        <w:lang w:val="ru-RU" w:eastAsia="en-US" w:bidi="ar-SA"/>
      </w:rPr>
    </w:lvl>
  </w:abstractNum>
  <w:abstractNum w:abstractNumId="18" w15:restartNumberingAfterBreak="0">
    <w:nsid w:val="2883618F"/>
    <w:multiLevelType w:val="hybridMultilevel"/>
    <w:tmpl w:val="AF40B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8213E"/>
    <w:multiLevelType w:val="hybridMultilevel"/>
    <w:tmpl w:val="EBAE2924"/>
    <w:lvl w:ilvl="0" w:tplc="BD621108">
      <w:start w:val="1"/>
      <w:numFmt w:val="decimal"/>
      <w:lvlText w:val="%1."/>
      <w:lvlJc w:val="left"/>
      <w:pPr>
        <w:ind w:left="1211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 w15:restartNumberingAfterBreak="0">
    <w:nsid w:val="3D6E5DD9"/>
    <w:multiLevelType w:val="hybridMultilevel"/>
    <w:tmpl w:val="32D80D56"/>
    <w:lvl w:ilvl="0" w:tplc="3FB68E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1743B88"/>
    <w:multiLevelType w:val="hybridMultilevel"/>
    <w:tmpl w:val="B01A5B56"/>
    <w:lvl w:ilvl="0" w:tplc="D8DE41D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 w15:restartNumberingAfterBreak="0">
    <w:nsid w:val="44FF1DB6"/>
    <w:multiLevelType w:val="hybridMultilevel"/>
    <w:tmpl w:val="22F2E524"/>
    <w:lvl w:ilvl="0" w:tplc="3FB68E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85120A1"/>
    <w:multiLevelType w:val="hybridMultilevel"/>
    <w:tmpl w:val="DCAA221C"/>
    <w:lvl w:ilvl="0" w:tplc="3FB68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0F92053"/>
    <w:multiLevelType w:val="hybridMultilevel"/>
    <w:tmpl w:val="8D40362A"/>
    <w:lvl w:ilvl="0" w:tplc="3FB68E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4C72D4D"/>
    <w:multiLevelType w:val="hybridMultilevel"/>
    <w:tmpl w:val="30B4C5F0"/>
    <w:lvl w:ilvl="0" w:tplc="3FB68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6DC0227"/>
    <w:multiLevelType w:val="multilevel"/>
    <w:tmpl w:val="929A9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DE3B15"/>
    <w:multiLevelType w:val="hybridMultilevel"/>
    <w:tmpl w:val="A5C8639E"/>
    <w:lvl w:ilvl="0" w:tplc="7FE28C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4FC6947"/>
    <w:multiLevelType w:val="hybridMultilevel"/>
    <w:tmpl w:val="7DA6E874"/>
    <w:lvl w:ilvl="0" w:tplc="E9BC8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B8938F0"/>
    <w:multiLevelType w:val="hybridMultilevel"/>
    <w:tmpl w:val="22300A18"/>
    <w:lvl w:ilvl="0" w:tplc="3FB68E20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30" w15:restartNumberingAfterBreak="0">
    <w:nsid w:val="73EA30FA"/>
    <w:multiLevelType w:val="hybridMultilevel"/>
    <w:tmpl w:val="8D64B2A0"/>
    <w:lvl w:ilvl="0" w:tplc="354C2CB4">
      <w:start w:val="3"/>
      <w:numFmt w:val="decimal"/>
      <w:lvlText w:val="%1"/>
      <w:lvlJc w:val="left"/>
      <w:pPr>
        <w:ind w:left="1403" w:hanging="483"/>
      </w:pPr>
      <w:rPr>
        <w:rFonts w:hint="default"/>
        <w:lang w:val="ru-RU" w:eastAsia="en-US" w:bidi="ar-SA"/>
      </w:rPr>
    </w:lvl>
    <w:lvl w:ilvl="1" w:tplc="7598C172">
      <w:numFmt w:val="none"/>
      <w:lvlText w:val=""/>
      <w:lvlJc w:val="left"/>
      <w:pPr>
        <w:tabs>
          <w:tab w:val="num" w:pos="360"/>
        </w:tabs>
      </w:pPr>
    </w:lvl>
    <w:lvl w:ilvl="2" w:tplc="AE7EB098">
      <w:numFmt w:val="bullet"/>
      <w:lvlText w:val="•"/>
      <w:lvlJc w:val="left"/>
      <w:pPr>
        <w:ind w:left="3237" w:hanging="483"/>
      </w:pPr>
      <w:rPr>
        <w:rFonts w:hint="default"/>
        <w:lang w:val="ru-RU" w:eastAsia="en-US" w:bidi="ar-SA"/>
      </w:rPr>
    </w:lvl>
    <w:lvl w:ilvl="3" w:tplc="4F4A24FA">
      <w:numFmt w:val="bullet"/>
      <w:lvlText w:val="•"/>
      <w:lvlJc w:val="left"/>
      <w:pPr>
        <w:ind w:left="4155" w:hanging="483"/>
      </w:pPr>
      <w:rPr>
        <w:rFonts w:hint="default"/>
        <w:lang w:val="ru-RU" w:eastAsia="en-US" w:bidi="ar-SA"/>
      </w:rPr>
    </w:lvl>
    <w:lvl w:ilvl="4" w:tplc="CE4CCD9C">
      <w:numFmt w:val="bullet"/>
      <w:lvlText w:val="•"/>
      <w:lvlJc w:val="left"/>
      <w:pPr>
        <w:ind w:left="5074" w:hanging="483"/>
      </w:pPr>
      <w:rPr>
        <w:rFonts w:hint="default"/>
        <w:lang w:val="ru-RU" w:eastAsia="en-US" w:bidi="ar-SA"/>
      </w:rPr>
    </w:lvl>
    <w:lvl w:ilvl="5" w:tplc="93D60766">
      <w:numFmt w:val="bullet"/>
      <w:lvlText w:val="•"/>
      <w:lvlJc w:val="left"/>
      <w:pPr>
        <w:ind w:left="5993" w:hanging="483"/>
      </w:pPr>
      <w:rPr>
        <w:rFonts w:hint="default"/>
        <w:lang w:val="ru-RU" w:eastAsia="en-US" w:bidi="ar-SA"/>
      </w:rPr>
    </w:lvl>
    <w:lvl w:ilvl="6" w:tplc="1EF05F1E">
      <w:numFmt w:val="bullet"/>
      <w:lvlText w:val="•"/>
      <w:lvlJc w:val="left"/>
      <w:pPr>
        <w:ind w:left="6911" w:hanging="483"/>
      </w:pPr>
      <w:rPr>
        <w:rFonts w:hint="default"/>
        <w:lang w:val="ru-RU" w:eastAsia="en-US" w:bidi="ar-SA"/>
      </w:rPr>
    </w:lvl>
    <w:lvl w:ilvl="7" w:tplc="557E5412">
      <w:numFmt w:val="bullet"/>
      <w:lvlText w:val="•"/>
      <w:lvlJc w:val="left"/>
      <w:pPr>
        <w:ind w:left="7830" w:hanging="483"/>
      </w:pPr>
      <w:rPr>
        <w:rFonts w:hint="default"/>
        <w:lang w:val="ru-RU" w:eastAsia="en-US" w:bidi="ar-SA"/>
      </w:rPr>
    </w:lvl>
    <w:lvl w:ilvl="8" w:tplc="D0ACF1C8">
      <w:numFmt w:val="bullet"/>
      <w:lvlText w:val="•"/>
      <w:lvlJc w:val="left"/>
      <w:pPr>
        <w:ind w:left="8749" w:hanging="483"/>
      </w:pPr>
      <w:rPr>
        <w:rFonts w:hint="default"/>
        <w:lang w:val="ru-RU" w:eastAsia="en-US" w:bidi="ar-SA"/>
      </w:rPr>
    </w:lvl>
  </w:abstractNum>
  <w:abstractNum w:abstractNumId="31" w15:restartNumberingAfterBreak="0">
    <w:nsid w:val="73F25240"/>
    <w:multiLevelType w:val="hybridMultilevel"/>
    <w:tmpl w:val="3F82AA1A"/>
    <w:lvl w:ilvl="0" w:tplc="2976D7DC">
      <w:numFmt w:val="bullet"/>
      <w:lvlText w:val=""/>
      <w:lvlJc w:val="left"/>
      <w:pPr>
        <w:ind w:left="212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38CC80">
      <w:numFmt w:val="bullet"/>
      <w:lvlText w:val="-"/>
      <w:lvlJc w:val="left"/>
      <w:pPr>
        <w:ind w:left="212" w:hanging="5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0247944">
      <w:numFmt w:val="bullet"/>
      <w:lvlText w:val="•"/>
      <w:lvlJc w:val="left"/>
      <w:pPr>
        <w:ind w:left="2293" w:hanging="533"/>
      </w:pPr>
      <w:rPr>
        <w:rFonts w:hint="default"/>
        <w:lang w:val="ru-RU" w:eastAsia="en-US" w:bidi="ar-SA"/>
      </w:rPr>
    </w:lvl>
    <w:lvl w:ilvl="3" w:tplc="B1F21B8C">
      <w:numFmt w:val="bullet"/>
      <w:lvlText w:val="•"/>
      <w:lvlJc w:val="left"/>
      <w:pPr>
        <w:ind w:left="3329" w:hanging="533"/>
      </w:pPr>
      <w:rPr>
        <w:rFonts w:hint="default"/>
        <w:lang w:val="ru-RU" w:eastAsia="en-US" w:bidi="ar-SA"/>
      </w:rPr>
    </w:lvl>
    <w:lvl w:ilvl="4" w:tplc="140EB138">
      <w:numFmt w:val="bullet"/>
      <w:lvlText w:val="•"/>
      <w:lvlJc w:val="left"/>
      <w:pPr>
        <w:ind w:left="4366" w:hanging="533"/>
      </w:pPr>
      <w:rPr>
        <w:rFonts w:hint="default"/>
        <w:lang w:val="ru-RU" w:eastAsia="en-US" w:bidi="ar-SA"/>
      </w:rPr>
    </w:lvl>
    <w:lvl w:ilvl="5" w:tplc="24FE9416">
      <w:numFmt w:val="bullet"/>
      <w:lvlText w:val="•"/>
      <w:lvlJc w:val="left"/>
      <w:pPr>
        <w:ind w:left="5403" w:hanging="533"/>
      </w:pPr>
      <w:rPr>
        <w:rFonts w:hint="default"/>
        <w:lang w:val="ru-RU" w:eastAsia="en-US" w:bidi="ar-SA"/>
      </w:rPr>
    </w:lvl>
    <w:lvl w:ilvl="6" w:tplc="83586160">
      <w:numFmt w:val="bullet"/>
      <w:lvlText w:val="•"/>
      <w:lvlJc w:val="left"/>
      <w:pPr>
        <w:ind w:left="6439" w:hanging="533"/>
      </w:pPr>
      <w:rPr>
        <w:rFonts w:hint="default"/>
        <w:lang w:val="ru-RU" w:eastAsia="en-US" w:bidi="ar-SA"/>
      </w:rPr>
    </w:lvl>
    <w:lvl w:ilvl="7" w:tplc="305C84AC">
      <w:numFmt w:val="bullet"/>
      <w:lvlText w:val="•"/>
      <w:lvlJc w:val="left"/>
      <w:pPr>
        <w:ind w:left="7476" w:hanging="533"/>
      </w:pPr>
      <w:rPr>
        <w:rFonts w:hint="default"/>
        <w:lang w:val="ru-RU" w:eastAsia="en-US" w:bidi="ar-SA"/>
      </w:rPr>
    </w:lvl>
    <w:lvl w:ilvl="8" w:tplc="6186EBBA">
      <w:numFmt w:val="bullet"/>
      <w:lvlText w:val="•"/>
      <w:lvlJc w:val="left"/>
      <w:pPr>
        <w:ind w:left="8513" w:hanging="533"/>
      </w:pPr>
      <w:rPr>
        <w:rFonts w:hint="default"/>
        <w:lang w:val="ru-RU" w:eastAsia="en-US" w:bidi="ar-SA"/>
      </w:rPr>
    </w:lvl>
  </w:abstractNum>
  <w:abstractNum w:abstractNumId="32" w15:restartNumberingAfterBreak="0">
    <w:nsid w:val="7B1234B7"/>
    <w:multiLevelType w:val="multilevel"/>
    <w:tmpl w:val="F95C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8"/>
  </w:num>
  <w:num w:numId="4">
    <w:abstractNumId w:val="15"/>
  </w:num>
  <w:num w:numId="5">
    <w:abstractNumId w:val="9"/>
  </w:num>
  <w:num w:numId="6">
    <w:abstractNumId w:val="28"/>
  </w:num>
  <w:num w:numId="7">
    <w:abstractNumId w:val="14"/>
  </w:num>
  <w:num w:numId="8">
    <w:abstractNumId w:val="0"/>
  </w:num>
  <w:num w:numId="9">
    <w:abstractNumId w:val="1"/>
  </w:num>
  <w:num w:numId="10">
    <w:abstractNumId w:val="30"/>
  </w:num>
  <w:num w:numId="11">
    <w:abstractNumId w:val="31"/>
  </w:num>
  <w:num w:numId="12">
    <w:abstractNumId w:val="17"/>
  </w:num>
  <w:num w:numId="13">
    <w:abstractNumId w:val="16"/>
  </w:num>
  <w:num w:numId="14">
    <w:abstractNumId w:val="26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27"/>
  </w:num>
  <w:num w:numId="23">
    <w:abstractNumId w:val="21"/>
  </w:num>
  <w:num w:numId="24">
    <w:abstractNumId w:val="10"/>
  </w:num>
  <w:num w:numId="25">
    <w:abstractNumId w:val="29"/>
  </w:num>
  <w:num w:numId="26">
    <w:abstractNumId w:val="13"/>
  </w:num>
  <w:num w:numId="27">
    <w:abstractNumId w:val="22"/>
  </w:num>
  <w:num w:numId="28">
    <w:abstractNumId w:val="7"/>
  </w:num>
  <w:num w:numId="29">
    <w:abstractNumId w:val="24"/>
  </w:num>
  <w:num w:numId="30">
    <w:abstractNumId w:val="20"/>
  </w:num>
  <w:num w:numId="31">
    <w:abstractNumId w:val="23"/>
  </w:num>
  <w:num w:numId="32">
    <w:abstractNumId w:val="12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9F"/>
    <w:rsid w:val="00032870"/>
    <w:rsid w:val="00054A76"/>
    <w:rsid w:val="000A7C95"/>
    <w:rsid w:val="00294B5C"/>
    <w:rsid w:val="0034255A"/>
    <w:rsid w:val="00346873"/>
    <w:rsid w:val="00725923"/>
    <w:rsid w:val="00AB2DF4"/>
    <w:rsid w:val="00B3509F"/>
    <w:rsid w:val="00C41635"/>
    <w:rsid w:val="00C86C7C"/>
    <w:rsid w:val="00ED7387"/>
    <w:rsid w:val="00F139F8"/>
    <w:rsid w:val="00F6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1EBA5-860F-48D1-AFB4-F4905F46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DF4"/>
  </w:style>
  <w:style w:type="paragraph" w:styleId="1">
    <w:name w:val="heading 1"/>
    <w:basedOn w:val="a"/>
    <w:next w:val="a"/>
    <w:link w:val="10"/>
    <w:qFormat/>
    <w:rsid w:val="00054A76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54A76"/>
    <w:pPr>
      <w:keepNext/>
      <w:widowControl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DF4"/>
    <w:pPr>
      <w:spacing w:after="0" w:line="240" w:lineRule="auto"/>
    </w:pPr>
  </w:style>
  <w:style w:type="paragraph" w:customStyle="1" w:styleId="ConsPlusNormal">
    <w:name w:val="ConsPlusNormal"/>
    <w:rsid w:val="000A7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4A7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4A7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54A76"/>
  </w:style>
  <w:style w:type="paragraph" w:customStyle="1" w:styleId="12">
    <w:name w:val="Без интервала1"/>
    <w:rsid w:val="00054A76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uiPriority w:val="99"/>
    <w:rsid w:val="00054A76"/>
    <w:rPr>
      <w:color w:val="0000FF"/>
      <w:u w:val="single"/>
    </w:rPr>
  </w:style>
  <w:style w:type="paragraph" w:styleId="a5">
    <w:name w:val="Body Text Indent"/>
    <w:aliases w:val=" Знак"/>
    <w:basedOn w:val="a"/>
    <w:link w:val="a6"/>
    <w:rsid w:val="00054A7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Знак Знак"/>
    <w:basedOn w:val="a0"/>
    <w:link w:val="a5"/>
    <w:rsid w:val="00054A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1"/>
    <w:qFormat/>
    <w:rsid w:val="00054A7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054A76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54A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caption"/>
    <w:basedOn w:val="a"/>
    <w:qFormat/>
    <w:rsid w:val="00054A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Default">
    <w:name w:val="Default"/>
    <w:rsid w:val="00054A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054A7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054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 Знак Знак Знак Знак Знак Знак"/>
    <w:basedOn w:val="a"/>
    <w:rsid w:val="00054A7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Body Text"/>
    <w:basedOn w:val="a"/>
    <w:link w:val="ac"/>
    <w:uiPriority w:val="1"/>
    <w:unhideWhenUsed/>
    <w:qFormat/>
    <w:rsid w:val="00054A76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1"/>
    <w:rsid w:val="00054A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4A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Title"/>
    <w:basedOn w:val="a"/>
    <w:link w:val="ae"/>
    <w:uiPriority w:val="1"/>
    <w:qFormat/>
    <w:rsid w:val="00054A76"/>
    <w:pPr>
      <w:widowControl w:val="0"/>
      <w:autoSpaceDE w:val="0"/>
      <w:autoSpaceDN w:val="0"/>
      <w:spacing w:before="60" w:after="0" w:line="320" w:lineRule="exact"/>
      <w:ind w:left="103" w:right="508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Заголовок Знак"/>
    <w:basedOn w:val="a0"/>
    <w:link w:val="ad"/>
    <w:uiPriority w:val="1"/>
    <w:rsid w:val="00054A7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54A76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054A76"/>
    <w:pPr>
      <w:widowControl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054A7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utton-search">
    <w:name w:val="button-search"/>
    <w:rsid w:val="00054A76"/>
  </w:style>
  <w:style w:type="character" w:customStyle="1" w:styleId="acor-bodytext">
    <w:name w:val="acor-body__text"/>
    <w:rsid w:val="00054A76"/>
  </w:style>
  <w:style w:type="paragraph" w:customStyle="1" w:styleId="ConsPlusTitle">
    <w:name w:val="ConsPlusTitle"/>
    <w:rsid w:val="00054A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3">
    <w:name w:val="Без интервала2"/>
    <w:rsid w:val="00054A76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054A76"/>
  </w:style>
  <w:style w:type="paragraph" w:customStyle="1" w:styleId="ConsPlusNonformat">
    <w:name w:val="ConsPlusNonformat"/>
    <w:uiPriority w:val="99"/>
    <w:rsid w:val="00054A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"/>
    <w:basedOn w:val="a"/>
    <w:rsid w:val="00054A7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C2CE3D7E8A1EF87A13D4950E56F9B5C0E662ED1CD6FA4DEFDE1457197CDD9D27EC69F98C723FC099E93F55CD30B320B5l7v7G" TargetMode="External"/><Relationship Id="rId13" Type="http://schemas.openxmlformats.org/officeDocument/2006/relationships/hyperlink" Target="consultantplus://offline/ref=85745209F135D8C6B9F58DE56F32F5DC7AF46A6028A0BBE0B12219281ABB82DC62A1123652C1070E8C4879A773640AC9F8m2v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C2CE3D7E8A1EF87A13CA98183AA7B1C5E53FE51CD2F712B2831200462CDBC875AC37A0DC3174CC99F02354CEl2vCG" TargetMode="External"/><Relationship Id="rId12" Type="http://schemas.openxmlformats.org/officeDocument/2006/relationships/hyperlink" Target="consultantplus://offline/ref=85745209F135D8C6B9F593E8795EABD87EF7336821F6E1BDBD2A117A4DBBDE9934A818651D84531D8F4F65mAv4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5CCD15DB2A864E5CEA329CBC7C53C4084AAB391D2B727E123094EFF6EBF29C2AA5CDA81FE8E3B13BC0E540C05A9U5J" TargetMode="External"/><Relationship Id="rId11" Type="http://schemas.openxmlformats.org/officeDocument/2006/relationships/hyperlink" Target="consultantplus://offline/ref=D2C2CE3D7E8A1EF87A13CA98183AA7B1C5E53FE51CD2F712B2831200462CDBC875AC37A0DC3174CC99F02354CEl2vCG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D96A1B8003CE26C5ACC536DAA38D6948768C196503E52F38317573s6I3O" TargetMode="External"/><Relationship Id="rId10" Type="http://schemas.openxmlformats.org/officeDocument/2006/relationships/hyperlink" Target="consultantplus://offline/ref=D2C2CE3D7E8A1EF87A13D4950E56F9B5C0E662ED1CD6FA4CE7D71457197CDD9D27EC69F98C723FC099E93F55CD30B320B5l7v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C2CE3D7E8A1EF87A13D4950E56F9B5C0E662ED1CD6FA4CE7D71457197CDD9D27EC69F98C723FC099E93F55CD30B320B5l7v7G" TargetMode="External"/><Relationship Id="rId14" Type="http://schemas.openxmlformats.org/officeDocument/2006/relationships/hyperlink" Target="consultantplus://offline/ref=85745209F135D8C6B9F58DE56F32F5DC7AF46A6028A0BFE9B82919281ABB82DC62A1123652C1070E8C4879A773640AC9F8m2v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8027</Words>
  <Characters>45755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Docs</dc:creator>
  <cp:keywords/>
  <dc:description/>
  <cp:lastModifiedBy>Site</cp:lastModifiedBy>
  <cp:revision>2</cp:revision>
  <dcterms:created xsi:type="dcterms:W3CDTF">2024-09-04T12:13:00Z</dcterms:created>
  <dcterms:modified xsi:type="dcterms:W3CDTF">2024-09-04T12:13:00Z</dcterms:modified>
</cp:coreProperties>
</file>